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9F7" w:rsidRPr="00E765A4" w:rsidRDefault="00252117">
      <w:pPr>
        <w:pStyle w:val="INFEDUTitle"/>
        <w:rPr>
          <w:szCs w:val="28"/>
        </w:rPr>
      </w:pPr>
      <w:r w:rsidRPr="00E765A4">
        <w:rPr>
          <w:szCs w:val="28"/>
        </w:rPr>
        <w:t>[ARTICLE TITLE]</w:t>
      </w:r>
    </w:p>
    <w:p w:rsidR="005779F7" w:rsidRDefault="00252117">
      <w:pPr>
        <w:pStyle w:val="INFEDUAuthors"/>
      </w:pPr>
      <w:r>
        <w:t>First AUTHOR</w:t>
      </w:r>
      <w:r>
        <w:rPr>
          <w:vertAlign w:val="superscript"/>
        </w:rPr>
        <w:t>1</w:t>
      </w:r>
      <w:r>
        <w:t>, Second AUTHOR</w:t>
      </w:r>
      <w:r>
        <w:rPr>
          <w:vertAlign w:val="superscript"/>
        </w:rPr>
        <w:t>2</w:t>
      </w:r>
      <w:r>
        <w:t>, Third AUTHOR</w:t>
      </w:r>
      <w:r>
        <w:rPr>
          <w:vertAlign w:val="superscript"/>
        </w:rPr>
        <w:t>1</w:t>
      </w:r>
      <w:r>
        <w:t>, Fourth AUTHOR</w:t>
      </w:r>
      <w:proofErr w:type="gramStart"/>
      <w:r w:rsidRPr="00D27CEA">
        <w:rPr>
          <w:vertAlign w:val="superscript"/>
        </w:rPr>
        <w:t>3,*</w:t>
      </w:r>
      <w:proofErr w:type="gramEnd"/>
    </w:p>
    <w:p w:rsidR="005779F7" w:rsidRDefault="00252117">
      <w:pPr>
        <w:pStyle w:val="INFEDUAffiliations"/>
      </w:pPr>
      <w:r>
        <w:rPr>
          <w:vertAlign w:val="superscript"/>
        </w:rPr>
        <w:t>1</w:t>
      </w:r>
      <w:r>
        <w:t xml:space="preserve"> Department, Institution, City, Country</w:t>
      </w:r>
    </w:p>
    <w:p w:rsidR="005779F7" w:rsidRDefault="00252117">
      <w:pPr>
        <w:pStyle w:val="INFEDUAffiliations"/>
      </w:pPr>
      <w:r>
        <w:rPr>
          <w:vertAlign w:val="superscript"/>
        </w:rPr>
        <w:t>2</w:t>
      </w:r>
      <w:r>
        <w:t xml:space="preserve"> Department, Institution, City, Country</w:t>
      </w:r>
    </w:p>
    <w:p w:rsidR="005779F7" w:rsidRDefault="00252117">
      <w:pPr>
        <w:pStyle w:val="INFEDUAffiliations"/>
      </w:pPr>
      <w:r>
        <w:rPr>
          <w:vertAlign w:val="superscript"/>
        </w:rPr>
        <w:t>3</w:t>
      </w:r>
      <w:r>
        <w:t xml:space="preserve"> Department, Institution, City, Country</w:t>
      </w:r>
    </w:p>
    <w:p w:rsidR="005779F7" w:rsidRDefault="00252117">
      <w:pPr>
        <w:pStyle w:val="INFEDUEmail"/>
      </w:pPr>
      <w:r>
        <w:t>e-mail: author1@domain.tld, author2@domain.tld, author3@domain.tld, author4@domain.tld</w:t>
      </w:r>
    </w:p>
    <w:p w:rsidR="005779F7" w:rsidRDefault="00252117">
      <w:pPr>
        <w:pStyle w:val="INFEDUReceived"/>
      </w:pPr>
      <w:r>
        <w:t>Received: [Month YEAR]</w:t>
      </w:r>
    </w:p>
    <w:p w:rsidR="005779F7" w:rsidRDefault="00252117">
      <w:pPr>
        <w:pStyle w:val="INFEDUAbstract"/>
      </w:pPr>
      <w:r>
        <w:rPr>
          <w:b/>
        </w:rPr>
        <w:t>Abstract.</w:t>
      </w:r>
      <w:r>
        <w:t xml:space="preserve"> Replace this text with your abstract (normally no more than 150 words). The abstract should be self-contained and should not include references, table/figure numbers, or undefined abbreviations.</w:t>
      </w:r>
    </w:p>
    <w:p w:rsidR="005779F7" w:rsidRDefault="00252117">
      <w:pPr>
        <w:pStyle w:val="INFEDUKeywords"/>
      </w:pPr>
      <w:r>
        <w:rPr>
          <w:b/>
        </w:rPr>
        <w:t>Key words:</w:t>
      </w:r>
      <w:r>
        <w:t xml:space="preserve"> keyword1, keyword2, keyword3, keyword4.</w:t>
      </w:r>
    </w:p>
    <w:p w:rsidR="005779F7" w:rsidRDefault="00252117">
      <w:pPr>
        <w:pStyle w:val="Heading1"/>
      </w:pPr>
      <w:r>
        <w:t>Introduction</w:t>
      </w:r>
    </w:p>
    <w:p w:rsidR="005779F7" w:rsidRDefault="00252117">
      <w:r>
        <w:t>This document is a demonstration file for Informatics in Education (INFEDU). It shows the expected layout, running headers, and common elements such as numbered headings, tables, figures, references, and appendices.</w:t>
      </w:r>
    </w:p>
    <w:p w:rsidR="005779F7" w:rsidRDefault="00252117">
      <w:r>
        <w:t>Body text uses 11 pt Times New Roman, justified, with a first-line indent of 0.5 cm. Avoid manual formatting; instead, apply the provided styles.</w:t>
      </w:r>
    </w:p>
    <w:p w:rsidR="005779F7" w:rsidRDefault="00252117">
      <w:r>
        <w:t>For print production, keep all figures and tables inside the text area (within margins). If you need a large figure, scale it to the text width and let the editor decide final placement.</w:t>
      </w:r>
    </w:p>
    <w:p w:rsidR="005779F7" w:rsidRDefault="00252117">
      <w:pPr>
        <w:pStyle w:val="Heading2"/>
      </w:pPr>
      <w:r>
        <w:t>Subsection heading</w:t>
      </w:r>
    </w:p>
    <w:p w:rsidR="005779F7" w:rsidRDefault="00252117">
      <w:r>
        <w:t>Lorem ipsum dolor sit amet, consectetur adipiscing elit. Integer nec odio. Praesent libero. Sed cursus ante dapibus diam. Sed nisi. Nulla quis sem at nibh elementum imperdiet. Duis sagittis ipsum.</w:t>
      </w:r>
    </w:p>
    <w:p w:rsidR="005779F7" w:rsidRDefault="00252117">
      <w:r>
        <w:t xml:space="preserve">Lorem ipsum dolor sit amet, consectetur adipiscing elit. Integer nec odio. Praesent libero. Sed cursus ante dapibus diam. Sed nisi. Nulla quis sem at nibh elementum imperdiet. Duis </w:t>
      </w:r>
      <w:proofErr w:type="spellStart"/>
      <w:r>
        <w:t>sagittis</w:t>
      </w:r>
      <w:proofErr w:type="spellEnd"/>
      <w:r>
        <w:t xml:space="preserve"> ipsum.</w:t>
      </w:r>
    </w:p>
    <w:p w:rsidR="005779F7" w:rsidRDefault="00252117">
      <w:r>
        <w:t>Lorem ipsum dolor sit amet, consectetur adipiscing elit. Integer nec odio. Praesent libero. Sed cursus ante dapibus diam. Sed nisi. Nulla quis sem at nibh elementum imperdiet. Duis sagittis ipsum.</w:t>
      </w:r>
    </w:p>
    <w:p w:rsidR="005779F7" w:rsidRDefault="00252117">
      <w:r>
        <w:t>Lorem ipsum dolor sit amet, consectetur adipiscing elit. Integer nec odio. Praesent libero. Sed cursus ante dapibus diam. Sed nisi. Nulla quis sem at nibh elementum imperdiet. Duis sagittis ipsum.</w:t>
      </w:r>
    </w:p>
    <w:p w:rsidR="005779F7" w:rsidRDefault="00252117">
      <w:r>
        <w:t>Lorem ipsum dolor sit amet, consectetur adipiscing elit. Integer nec odio. Praesent libero. Sed cursus ante dapibus diam. Sed nisi. Nulla quis sem at nibh elementum imperdiet. Duis sagittis ipsum.</w:t>
      </w:r>
    </w:p>
    <w:p w:rsidR="005779F7" w:rsidRDefault="00252117">
      <w:r>
        <w:t xml:space="preserve">Lorem ipsum dolor sit amet, consectetur adipiscing elit. Integer nec odio. Praesent libero. Sed cursus ante dapibus diam. Sed nisi. Nulla quis sem at nibh elementum imperdiet. Duis </w:t>
      </w:r>
      <w:proofErr w:type="spellStart"/>
      <w:r>
        <w:t>sagittis</w:t>
      </w:r>
      <w:proofErr w:type="spellEnd"/>
      <w:r>
        <w:t xml:space="preserve"> ipsum.</w:t>
      </w:r>
    </w:p>
    <w:p w:rsidR="005779F7" w:rsidRDefault="00252117">
      <w:pPr>
        <w:pStyle w:val="Heading3"/>
      </w:pPr>
      <w:r>
        <w:t>Subsubsection heading</w:t>
      </w:r>
    </w:p>
    <w:p w:rsidR="005779F7" w:rsidRDefault="00252117">
      <w:r>
        <w:t>Praesent mauris. Fusce nec tellus sed augue semper porta. Mauris massa. Vestibulum lacinia arcu eget nulla. Class aptent taciti sociosqu ad litora torquent.</w:t>
      </w:r>
    </w:p>
    <w:p w:rsidR="005779F7" w:rsidRDefault="00252117">
      <w:r>
        <w:t xml:space="preserve">Praesent mauris. Fusce nec tellus sed augue semper porta. Mauris massa. Vestibulum lacinia arcu eget nulla. Class </w:t>
      </w:r>
      <w:proofErr w:type="spellStart"/>
      <w:r>
        <w:t>aptent</w:t>
      </w:r>
      <w:proofErr w:type="spellEnd"/>
      <w:r>
        <w:t xml:space="preserve"> </w:t>
      </w:r>
      <w:proofErr w:type="spellStart"/>
      <w:r>
        <w:t>taciti</w:t>
      </w:r>
      <w:proofErr w:type="spellEnd"/>
      <w:r>
        <w:t xml:space="preserve"> </w:t>
      </w:r>
      <w:proofErr w:type="spellStart"/>
      <w:r>
        <w:t>sociosqu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litora</w:t>
      </w:r>
      <w:proofErr w:type="spellEnd"/>
      <w:r>
        <w:t xml:space="preserve"> </w:t>
      </w:r>
      <w:proofErr w:type="spellStart"/>
      <w:r>
        <w:t>torquent</w:t>
      </w:r>
      <w:proofErr w:type="spellEnd"/>
      <w:r>
        <w:t>.</w:t>
      </w:r>
    </w:p>
    <w:p w:rsidR="005779F7" w:rsidRDefault="00252117">
      <w:r>
        <w:t>Praesent mauris. Fusce nec tellus sed augue semper porta. Mauris massa. Vestibulum lacinia arcu eget nulla. Class aptent taciti sociosqu ad litora torquent.</w:t>
      </w:r>
    </w:p>
    <w:p w:rsidR="005779F7" w:rsidRDefault="00252117">
      <w:r>
        <w:t>Praesent mauris. Fusce nec tellus sed augue semper porta. Mauris massa. Vestibulum lacinia arcu eget nulla. Class aptent taciti sociosqu ad litora torquent.</w:t>
      </w:r>
    </w:p>
    <w:p w:rsidR="005779F7" w:rsidRDefault="00252117">
      <w:r>
        <w:t xml:space="preserve">Praesent mauris. Fusce nec tellus sed augue semper porta. Mauris massa. Vestibulum lacinia arcu eget nulla. Class </w:t>
      </w:r>
      <w:proofErr w:type="spellStart"/>
      <w:r>
        <w:t>aptent</w:t>
      </w:r>
      <w:proofErr w:type="spellEnd"/>
      <w:r>
        <w:t xml:space="preserve"> </w:t>
      </w:r>
      <w:proofErr w:type="spellStart"/>
      <w:r>
        <w:t>taciti</w:t>
      </w:r>
      <w:proofErr w:type="spellEnd"/>
      <w:r>
        <w:t xml:space="preserve"> </w:t>
      </w:r>
      <w:proofErr w:type="spellStart"/>
      <w:r>
        <w:t>sociosqu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litora</w:t>
      </w:r>
      <w:proofErr w:type="spellEnd"/>
      <w:r>
        <w:t xml:space="preserve"> </w:t>
      </w:r>
      <w:proofErr w:type="spellStart"/>
      <w:r>
        <w:t>torquent</w:t>
      </w:r>
      <w:proofErr w:type="spellEnd"/>
      <w:r>
        <w:t>.</w:t>
      </w:r>
    </w:p>
    <w:p w:rsidR="005779F7" w:rsidRDefault="00252117">
      <w:r>
        <w:rPr>
          <w:noProof/>
        </w:rPr>
        <w:lastRenderedPageBreak/>
        <w:drawing>
          <wp:inline distT="0" distB="0" distL="0" distR="0">
            <wp:extent cx="5760720" cy="3240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edu_fig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9F7" w:rsidRDefault="00252117">
      <w:pPr>
        <w:pStyle w:val="INFEDUFigureCaption"/>
      </w:pPr>
      <w:r>
        <w:t>Fig. 1. Example of a figure fitted to the text width (print-safe).</w:t>
      </w:r>
    </w:p>
    <w:p w:rsidR="005779F7" w:rsidRDefault="00252117">
      <w:r>
        <w:t>Refer to Fig. 1 in the text. Figures should be placed close to the first mention. Use the 'INFEDU Figure Caption' style for captions.</w:t>
      </w:r>
    </w:p>
    <w:p w:rsidR="005779F7" w:rsidRDefault="00252117">
      <w:pPr>
        <w:pStyle w:val="INFEDUTableCaption"/>
      </w:pPr>
      <w:r>
        <w:t>Table 1. Example table (caption above the table).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5779F7">
        <w:trPr>
          <w:tblHeader/>
          <w:jc w:val="center"/>
        </w:trPr>
        <w:tc>
          <w:tcPr>
            <w:tcW w:w="2268" w:type="dxa"/>
            <w:shd w:val="clear" w:color="auto" w:fill="EFEFEF"/>
          </w:tcPr>
          <w:p w:rsidR="005779F7" w:rsidRDefault="00252117">
            <w:pPr>
              <w:pStyle w:val="INFEDUTableText"/>
              <w:jc w:val="center"/>
            </w:pPr>
            <w:r>
              <w:rPr>
                <w:b/>
              </w:rPr>
              <w:t>Column 1</w:t>
            </w:r>
          </w:p>
        </w:tc>
        <w:tc>
          <w:tcPr>
            <w:tcW w:w="2268" w:type="dxa"/>
            <w:shd w:val="clear" w:color="auto" w:fill="EFEFEF"/>
          </w:tcPr>
          <w:p w:rsidR="005779F7" w:rsidRDefault="00252117">
            <w:pPr>
              <w:pStyle w:val="INFEDUTableText"/>
              <w:jc w:val="center"/>
            </w:pPr>
            <w:r>
              <w:rPr>
                <w:b/>
              </w:rPr>
              <w:t>Column 2</w:t>
            </w:r>
          </w:p>
        </w:tc>
        <w:tc>
          <w:tcPr>
            <w:tcW w:w="2268" w:type="dxa"/>
            <w:shd w:val="clear" w:color="auto" w:fill="EFEFEF"/>
          </w:tcPr>
          <w:p w:rsidR="005779F7" w:rsidRDefault="00252117">
            <w:pPr>
              <w:pStyle w:val="INFEDUTableText"/>
              <w:jc w:val="center"/>
            </w:pPr>
            <w:r>
              <w:rPr>
                <w:b/>
              </w:rPr>
              <w:t>Column 3</w:t>
            </w:r>
          </w:p>
        </w:tc>
        <w:tc>
          <w:tcPr>
            <w:tcW w:w="2268" w:type="dxa"/>
            <w:shd w:val="clear" w:color="auto" w:fill="EFEFEF"/>
          </w:tcPr>
          <w:p w:rsidR="005779F7" w:rsidRDefault="00252117">
            <w:pPr>
              <w:pStyle w:val="INFEDUTableText"/>
              <w:jc w:val="center"/>
            </w:pPr>
            <w:r>
              <w:rPr>
                <w:b/>
              </w:rPr>
              <w:t>Column 4</w:t>
            </w:r>
          </w:p>
        </w:tc>
      </w:tr>
      <w:tr w:rsidR="005779F7">
        <w:trPr>
          <w:jc w:val="center"/>
        </w:trPr>
        <w:tc>
          <w:tcPr>
            <w:tcW w:w="2268" w:type="dxa"/>
          </w:tcPr>
          <w:p w:rsidR="005779F7" w:rsidRDefault="00252117">
            <w:pPr>
              <w:pStyle w:val="INFEDUTableText"/>
              <w:jc w:val="center"/>
            </w:pPr>
            <w:r>
              <w:t>1,1</w:t>
            </w:r>
          </w:p>
        </w:tc>
        <w:tc>
          <w:tcPr>
            <w:tcW w:w="2268" w:type="dxa"/>
          </w:tcPr>
          <w:p w:rsidR="005779F7" w:rsidRDefault="00252117">
            <w:pPr>
              <w:pStyle w:val="INFEDUTableText"/>
              <w:jc w:val="center"/>
            </w:pPr>
            <w:r>
              <w:t>1,2</w:t>
            </w:r>
          </w:p>
        </w:tc>
        <w:tc>
          <w:tcPr>
            <w:tcW w:w="2268" w:type="dxa"/>
          </w:tcPr>
          <w:p w:rsidR="005779F7" w:rsidRDefault="00252117">
            <w:pPr>
              <w:pStyle w:val="INFEDUTableText"/>
              <w:jc w:val="center"/>
            </w:pPr>
            <w:r>
              <w:t>1,3</w:t>
            </w:r>
          </w:p>
        </w:tc>
        <w:tc>
          <w:tcPr>
            <w:tcW w:w="2268" w:type="dxa"/>
          </w:tcPr>
          <w:p w:rsidR="005779F7" w:rsidRDefault="00252117">
            <w:pPr>
              <w:pStyle w:val="INFEDUTableText"/>
              <w:jc w:val="center"/>
            </w:pPr>
            <w:r>
              <w:t>1,4</w:t>
            </w:r>
          </w:p>
        </w:tc>
      </w:tr>
      <w:tr w:rsidR="005779F7">
        <w:trPr>
          <w:jc w:val="center"/>
        </w:trPr>
        <w:tc>
          <w:tcPr>
            <w:tcW w:w="2268" w:type="dxa"/>
          </w:tcPr>
          <w:p w:rsidR="005779F7" w:rsidRDefault="00252117">
            <w:pPr>
              <w:pStyle w:val="INFEDUTableText"/>
              <w:jc w:val="center"/>
            </w:pPr>
            <w:r>
              <w:t>2,1</w:t>
            </w:r>
          </w:p>
        </w:tc>
        <w:tc>
          <w:tcPr>
            <w:tcW w:w="2268" w:type="dxa"/>
          </w:tcPr>
          <w:p w:rsidR="005779F7" w:rsidRDefault="00252117">
            <w:pPr>
              <w:pStyle w:val="INFEDUTableText"/>
              <w:jc w:val="center"/>
            </w:pPr>
            <w:r>
              <w:t>2,2</w:t>
            </w:r>
          </w:p>
        </w:tc>
        <w:tc>
          <w:tcPr>
            <w:tcW w:w="2268" w:type="dxa"/>
          </w:tcPr>
          <w:p w:rsidR="005779F7" w:rsidRDefault="00252117">
            <w:pPr>
              <w:pStyle w:val="INFEDUTableText"/>
              <w:jc w:val="center"/>
            </w:pPr>
            <w:r>
              <w:t>2,3</w:t>
            </w:r>
          </w:p>
        </w:tc>
        <w:tc>
          <w:tcPr>
            <w:tcW w:w="2268" w:type="dxa"/>
          </w:tcPr>
          <w:p w:rsidR="005779F7" w:rsidRDefault="00252117">
            <w:pPr>
              <w:pStyle w:val="INFEDUTableText"/>
              <w:jc w:val="center"/>
            </w:pPr>
            <w:r>
              <w:t>2,4</w:t>
            </w:r>
          </w:p>
        </w:tc>
      </w:tr>
      <w:tr w:rsidR="005779F7">
        <w:trPr>
          <w:jc w:val="center"/>
        </w:trPr>
        <w:tc>
          <w:tcPr>
            <w:tcW w:w="2268" w:type="dxa"/>
          </w:tcPr>
          <w:p w:rsidR="005779F7" w:rsidRDefault="00252117">
            <w:pPr>
              <w:pStyle w:val="INFEDUTableText"/>
              <w:jc w:val="center"/>
            </w:pPr>
            <w:r>
              <w:t>3,1</w:t>
            </w:r>
          </w:p>
        </w:tc>
        <w:tc>
          <w:tcPr>
            <w:tcW w:w="2268" w:type="dxa"/>
          </w:tcPr>
          <w:p w:rsidR="005779F7" w:rsidRDefault="00252117">
            <w:pPr>
              <w:pStyle w:val="INFEDUTableText"/>
              <w:jc w:val="center"/>
            </w:pPr>
            <w:r>
              <w:t>3,2</w:t>
            </w:r>
          </w:p>
        </w:tc>
        <w:tc>
          <w:tcPr>
            <w:tcW w:w="2268" w:type="dxa"/>
          </w:tcPr>
          <w:p w:rsidR="005779F7" w:rsidRDefault="00252117">
            <w:pPr>
              <w:pStyle w:val="INFEDUTableText"/>
              <w:jc w:val="center"/>
            </w:pPr>
            <w:r>
              <w:t>3,3</w:t>
            </w:r>
          </w:p>
        </w:tc>
        <w:tc>
          <w:tcPr>
            <w:tcW w:w="2268" w:type="dxa"/>
          </w:tcPr>
          <w:p w:rsidR="005779F7" w:rsidRDefault="00252117">
            <w:pPr>
              <w:pStyle w:val="INFEDUTableText"/>
              <w:jc w:val="center"/>
            </w:pPr>
            <w:r>
              <w:t>3,4</w:t>
            </w:r>
          </w:p>
        </w:tc>
      </w:tr>
      <w:tr w:rsidR="005779F7">
        <w:trPr>
          <w:jc w:val="center"/>
        </w:trPr>
        <w:tc>
          <w:tcPr>
            <w:tcW w:w="2268" w:type="dxa"/>
          </w:tcPr>
          <w:p w:rsidR="005779F7" w:rsidRDefault="00252117">
            <w:pPr>
              <w:pStyle w:val="INFEDUTableText"/>
              <w:jc w:val="center"/>
            </w:pPr>
            <w:r>
              <w:t>4,1</w:t>
            </w:r>
          </w:p>
        </w:tc>
        <w:tc>
          <w:tcPr>
            <w:tcW w:w="2268" w:type="dxa"/>
          </w:tcPr>
          <w:p w:rsidR="005779F7" w:rsidRDefault="00252117">
            <w:pPr>
              <w:pStyle w:val="INFEDUTableText"/>
              <w:jc w:val="center"/>
            </w:pPr>
            <w:r>
              <w:t>4,2</w:t>
            </w:r>
          </w:p>
        </w:tc>
        <w:tc>
          <w:tcPr>
            <w:tcW w:w="2268" w:type="dxa"/>
          </w:tcPr>
          <w:p w:rsidR="005779F7" w:rsidRDefault="00252117">
            <w:pPr>
              <w:pStyle w:val="INFEDUTableText"/>
              <w:jc w:val="center"/>
            </w:pPr>
            <w:r>
              <w:t>4,3</w:t>
            </w:r>
          </w:p>
        </w:tc>
        <w:tc>
          <w:tcPr>
            <w:tcW w:w="2268" w:type="dxa"/>
          </w:tcPr>
          <w:p w:rsidR="005779F7" w:rsidRDefault="00252117">
            <w:pPr>
              <w:pStyle w:val="INFEDUTableText"/>
              <w:jc w:val="center"/>
            </w:pPr>
            <w:r>
              <w:t>4,4</w:t>
            </w:r>
          </w:p>
        </w:tc>
      </w:tr>
      <w:tr w:rsidR="005779F7">
        <w:trPr>
          <w:jc w:val="center"/>
        </w:trPr>
        <w:tc>
          <w:tcPr>
            <w:tcW w:w="2268" w:type="dxa"/>
          </w:tcPr>
          <w:p w:rsidR="005779F7" w:rsidRDefault="00252117">
            <w:pPr>
              <w:pStyle w:val="INFEDUTableText"/>
              <w:jc w:val="center"/>
            </w:pPr>
            <w:r>
              <w:t>5,1</w:t>
            </w:r>
          </w:p>
        </w:tc>
        <w:tc>
          <w:tcPr>
            <w:tcW w:w="2268" w:type="dxa"/>
          </w:tcPr>
          <w:p w:rsidR="005779F7" w:rsidRDefault="00252117">
            <w:pPr>
              <w:pStyle w:val="INFEDUTableText"/>
              <w:jc w:val="center"/>
            </w:pPr>
            <w:r>
              <w:t>5,2</w:t>
            </w:r>
          </w:p>
        </w:tc>
        <w:tc>
          <w:tcPr>
            <w:tcW w:w="2268" w:type="dxa"/>
          </w:tcPr>
          <w:p w:rsidR="005779F7" w:rsidRDefault="00252117">
            <w:pPr>
              <w:pStyle w:val="INFEDUTableText"/>
              <w:jc w:val="center"/>
            </w:pPr>
            <w:r>
              <w:t>5,3</w:t>
            </w:r>
          </w:p>
        </w:tc>
        <w:tc>
          <w:tcPr>
            <w:tcW w:w="2268" w:type="dxa"/>
          </w:tcPr>
          <w:p w:rsidR="005779F7" w:rsidRDefault="00252117">
            <w:pPr>
              <w:pStyle w:val="INFEDUTableText"/>
              <w:jc w:val="center"/>
            </w:pPr>
            <w:r>
              <w:t>5,4</w:t>
            </w:r>
          </w:p>
        </w:tc>
      </w:tr>
    </w:tbl>
    <w:p w:rsidR="005779F7" w:rsidRDefault="00252117">
      <w:r>
        <w:t>Table text uses 10 pt. Use repeating header rows for multi-page tables.</w:t>
      </w:r>
    </w:p>
    <w:p w:rsidR="005779F7" w:rsidRDefault="00252117">
      <w:pPr>
        <w:pStyle w:val="Heading1"/>
      </w:pPr>
      <w:r>
        <w:t>Results and long tables</w:t>
      </w:r>
    </w:p>
    <w:p w:rsidR="005779F7" w:rsidRDefault="00252117">
      <w:r>
        <w:t>The next table is intentionally long (spans more than one page) to demonstrate: (a) repeating header row, (b) stable column widths, and (c) caption style.</w:t>
      </w:r>
    </w:p>
    <w:p w:rsidR="005779F7" w:rsidRDefault="00252117">
      <w:pPr>
        <w:pStyle w:val="INFEDUTableCaption"/>
      </w:pPr>
      <w:r>
        <w:t>Table 2. Long table example (continues on the next page).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5779F7">
        <w:trPr>
          <w:tblHeader/>
          <w:jc w:val="center"/>
        </w:trPr>
        <w:tc>
          <w:tcPr>
            <w:tcW w:w="1814" w:type="dxa"/>
            <w:shd w:val="clear" w:color="auto" w:fill="EFEFEF"/>
          </w:tcPr>
          <w:p w:rsidR="005779F7" w:rsidRDefault="00252117">
            <w:pPr>
              <w:pStyle w:val="INFEDUTableText"/>
              <w:jc w:val="center"/>
            </w:pPr>
            <w:r>
              <w:rPr>
                <w:b/>
              </w:rPr>
              <w:t>ID</w:t>
            </w:r>
          </w:p>
        </w:tc>
        <w:tc>
          <w:tcPr>
            <w:tcW w:w="1814" w:type="dxa"/>
            <w:shd w:val="clear" w:color="auto" w:fill="EFEFEF"/>
          </w:tcPr>
          <w:p w:rsidR="005779F7" w:rsidRDefault="00252117">
            <w:pPr>
              <w:pStyle w:val="INFEDUTableText"/>
              <w:jc w:val="center"/>
            </w:pPr>
            <w:r>
              <w:rPr>
                <w:b/>
              </w:rPr>
              <w:t>Variable</w:t>
            </w:r>
          </w:p>
        </w:tc>
        <w:tc>
          <w:tcPr>
            <w:tcW w:w="1814" w:type="dxa"/>
            <w:shd w:val="clear" w:color="auto" w:fill="EFEFEF"/>
          </w:tcPr>
          <w:p w:rsidR="005779F7" w:rsidRDefault="00252117">
            <w:pPr>
              <w:pStyle w:val="INFEDUTableText"/>
              <w:jc w:val="center"/>
            </w:pPr>
            <w:r>
              <w:rPr>
                <w:b/>
              </w:rPr>
              <w:t>Definition (short)</w:t>
            </w:r>
          </w:p>
        </w:tc>
        <w:tc>
          <w:tcPr>
            <w:tcW w:w="1814" w:type="dxa"/>
            <w:shd w:val="clear" w:color="auto" w:fill="EFEFEF"/>
          </w:tcPr>
          <w:p w:rsidR="005779F7" w:rsidRDefault="00252117">
            <w:pPr>
              <w:pStyle w:val="INFEDUTableText"/>
              <w:jc w:val="center"/>
            </w:pPr>
            <w:r>
              <w:rPr>
                <w:b/>
              </w:rPr>
              <w:t>Example value</w:t>
            </w:r>
          </w:p>
        </w:tc>
        <w:tc>
          <w:tcPr>
            <w:tcW w:w="1814" w:type="dxa"/>
            <w:shd w:val="clear" w:color="auto" w:fill="EFEFEF"/>
          </w:tcPr>
          <w:p w:rsidR="005779F7" w:rsidRDefault="00252117">
            <w:pPr>
              <w:pStyle w:val="INFEDUTableText"/>
              <w:jc w:val="center"/>
            </w:pPr>
            <w:r>
              <w:rPr>
                <w:b/>
              </w:rPr>
              <w:t>Notes</w:t>
            </w:r>
          </w:p>
        </w:tc>
      </w:tr>
      <w:tr w:rsidR="005779F7">
        <w:trPr>
          <w:jc w:val="center"/>
        </w:trPr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1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Var_01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Short description that may wrap to the next line for realistic layout.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0.628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Use 10 pt text; avoid tiny fonts.</w:t>
            </w:r>
          </w:p>
        </w:tc>
      </w:tr>
      <w:tr w:rsidR="005779F7">
        <w:trPr>
          <w:jc w:val="center"/>
        </w:trPr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2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Var_02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Short description that may wrap to the next line for realistic layout.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0.663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Use 10 pt text; avoid tiny fonts.</w:t>
            </w:r>
          </w:p>
        </w:tc>
      </w:tr>
      <w:tr w:rsidR="005779F7">
        <w:trPr>
          <w:jc w:val="center"/>
        </w:trPr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3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Var_03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Short description that may wrap to the next line for realistic layout.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0.547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Use 10 pt text; avoid tiny fonts.</w:t>
            </w:r>
          </w:p>
        </w:tc>
      </w:tr>
      <w:tr w:rsidR="005779F7">
        <w:trPr>
          <w:jc w:val="center"/>
        </w:trPr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4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Var_04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 xml:space="preserve">Short description that may wrap to </w:t>
            </w:r>
            <w:r>
              <w:lastRenderedPageBreak/>
              <w:t>the next line for realistic layout.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lastRenderedPageBreak/>
              <w:t>0.327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Use 10 pt text; avoid tiny fonts.</w:t>
            </w:r>
          </w:p>
        </w:tc>
      </w:tr>
      <w:tr w:rsidR="005779F7">
        <w:trPr>
          <w:jc w:val="center"/>
        </w:trPr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5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Var_05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Short description that may wrap to the next line for realistic layout.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0.835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Use 10 pt text; avoid tiny fonts.</w:t>
            </w:r>
          </w:p>
        </w:tc>
      </w:tr>
      <w:tr w:rsidR="005779F7">
        <w:trPr>
          <w:jc w:val="center"/>
        </w:trPr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6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Var_06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Short description that may wrap to the next line for realistic layout.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0.072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Use 10 pt text; avoid tiny fonts.</w:t>
            </w:r>
          </w:p>
        </w:tc>
      </w:tr>
      <w:tr w:rsidR="005779F7">
        <w:trPr>
          <w:jc w:val="center"/>
        </w:trPr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7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Var_07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Short description that may wrap to the next line for realistic layout.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0.922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Use 10 pt text; avoid tiny fonts.</w:t>
            </w:r>
          </w:p>
        </w:tc>
      </w:tr>
      <w:tr w:rsidR="005779F7">
        <w:trPr>
          <w:jc w:val="center"/>
        </w:trPr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8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Var_08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Short description that may wrap to the next line for realistic layout.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0.354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Use 10 pt text; avoid tiny fonts.</w:t>
            </w:r>
          </w:p>
        </w:tc>
      </w:tr>
      <w:tr w:rsidR="005779F7">
        <w:trPr>
          <w:jc w:val="center"/>
        </w:trPr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9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Var_09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Short description that may wrap to the next line for realistic layout.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0.488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Use 10 pt text; avoid tiny fonts.</w:t>
            </w:r>
          </w:p>
        </w:tc>
      </w:tr>
      <w:tr w:rsidR="005779F7">
        <w:trPr>
          <w:jc w:val="center"/>
        </w:trPr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10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Var_10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Short description that may wrap to the next line for realistic layout.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0.477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Use 10 pt text; avoid tiny fonts.</w:t>
            </w:r>
          </w:p>
        </w:tc>
      </w:tr>
      <w:tr w:rsidR="005779F7">
        <w:trPr>
          <w:jc w:val="center"/>
        </w:trPr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11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Var_11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Short description that may wrap to the next line for realistic layout.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0.875</w:t>
            </w:r>
          </w:p>
        </w:tc>
        <w:tc>
          <w:tcPr>
            <w:tcW w:w="1814" w:type="dxa"/>
          </w:tcPr>
          <w:p w:rsidR="005779F7" w:rsidRDefault="00252117">
            <w:pPr>
              <w:pStyle w:val="INFEDUTableText"/>
            </w:pPr>
            <w:r>
              <w:t>Use 10 pt text; avoid tiny fonts.</w:t>
            </w:r>
          </w:p>
        </w:tc>
      </w:tr>
    </w:tbl>
    <w:p w:rsidR="005779F7" w:rsidRDefault="00252117">
      <w:pPr>
        <w:pStyle w:val="Heading1"/>
      </w:pPr>
      <w:r>
        <w:t>Large figures (print-safe)</w:t>
      </w:r>
    </w:p>
    <w:p w:rsidR="005779F7" w:rsidRDefault="00252117">
      <w:r>
        <w:t>Large figures are allowed, but must still fit within the margins. If a figure needs to be very large, prefer text-width figures, or split into panels.</w:t>
      </w:r>
    </w:p>
    <w:p w:rsidR="005779F7" w:rsidRDefault="00252117">
      <w:r>
        <w:rPr>
          <w:noProof/>
        </w:rPr>
        <w:lastRenderedPageBreak/>
        <w:drawing>
          <wp:inline distT="0" distB="0" distL="0" distR="0">
            <wp:extent cx="5760720" cy="5760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edu_fig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9F7" w:rsidRDefault="00252117">
      <w:pPr>
        <w:pStyle w:val="INFEDUFigureCaption"/>
      </w:pPr>
      <w:r>
        <w:t>Fig. 2. Example of a large square figure scaled to the text width.</w:t>
      </w:r>
    </w:p>
    <w:p w:rsidR="005779F7" w:rsidRDefault="00252117">
      <w:pPr>
        <w:pStyle w:val="INFEDUAppendixHeading"/>
        <w:keepNext/>
      </w:pPr>
      <w:r>
        <w:t>Appendix A. Supplementary material</w:t>
      </w:r>
    </w:p>
    <w:p w:rsidR="005779F7" w:rsidRDefault="00252117">
      <w:r>
        <w:t>Appendices are optional. Use them for material that supports the paper but would interrupt the main flow (e.g., survey instruments, full rubrics, additional analyses).</w:t>
      </w:r>
    </w:p>
    <w:p w:rsidR="005779F7" w:rsidRDefault="00252117">
      <w:pPr>
        <w:pStyle w:val="INFEDUAppendixSubheading"/>
        <w:keepNext/>
      </w:pPr>
      <w:r>
        <w:t>A.1. Example appendix subsection</w:t>
      </w:r>
    </w:p>
    <w:p w:rsidR="005779F7" w:rsidRDefault="00252117">
      <w:r>
        <w:t>This is appendix body text (Normal style).</w:t>
      </w:r>
    </w:p>
    <w:p w:rsidR="005779F7" w:rsidRDefault="00252117">
      <w:pPr>
        <w:pStyle w:val="INFEDUReferencesHeading"/>
        <w:keepNext/>
      </w:pPr>
      <w:r>
        <w:t>References</w:t>
      </w:r>
    </w:p>
    <w:p w:rsidR="005779F7" w:rsidRDefault="00252117">
      <w:pPr>
        <w:pStyle w:val="INFEDUReference"/>
      </w:pPr>
      <w:r>
        <w:t>Author, A. A., &amp; Author, B. B. (2024). Article title. Journal Title, 12(3), 123-145.</w:t>
      </w:r>
    </w:p>
    <w:p w:rsidR="005779F7" w:rsidRDefault="00252117">
      <w:pPr>
        <w:pStyle w:val="INFEDUReference"/>
      </w:pPr>
      <w:r>
        <w:t>Author, C. C. (2022). Book title. Publisher, City.</w:t>
      </w:r>
    </w:p>
    <w:p w:rsidR="005779F7" w:rsidRDefault="00252117">
      <w:pPr>
        <w:pStyle w:val="INFEDUReference"/>
      </w:pPr>
      <w:r>
        <w:t>Organization. (2020). Web resource title. Retrieved from https://example.org</w:t>
      </w:r>
    </w:p>
    <w:p w:rsidR="005779F7" w:rsidRDefault="00252117">
      <w:pPr>
        <w:pStyle w:val="INFEDUAppendixHeading"/>
      </w:pPr>
      <w:r>
        <w:t>Style quick reference (delete before submission)</w:t>
      </w:r>
    </w:p>
    <w:p w:rsidR="005779F7" w:rsidRDefault="00252117">
      <w:r>
        <w:lastRenderedPageBreak/>
        <w:t>This table lists the key styles defined in the template and the intended formatting. Use styles (not manual formatting) to keep manuscripts consistent.</w:t>
      </w:r>
    </w:p>
    <w:p w:rsidR="005779F7" w:rsidRDefault="00252117">
      <w:pPr>
        <w:pStyle w:val="INFEDUTableCaption"/>
      </w:pPr>
      <w:r>
        <w:t>Table 3. INFEDU styles and intended use.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 w:rsidR="005779F7">
        <w:trPr>
          <w:tblHeader/>
          <w:jc w:val="center"/>
        </w:trPr>
        <w:tc>
          <w:tcPr>
            <w:tcW w:w="1296" w:type="dxa"/>
            <w:shd w:val="clear" w:color="auto" w:fill="EFEFEF"/>
          </w:tcPr>
          <w:p w:rsidR="005779F7" w:rsidRDefault="00252117">
            <w:pPr>
              <w:pStyle w:val="INFEDUTableText"/>
              <w:jc w:val="center"/>
            </w:pPr>
            <w:r>
              <w:rPr>
                <w:b/>
                <w:sz w:val="18"/>
              </w:rPr>
              <w:t>Style name</w:t>
            </w:r>
          </w:p>
        </w:tc>
        <w:tc>
          <w:tcPr>
            <w:tcW w:w="1296" w:type="dxa"/>
            <w:shd w:val="clear" w:color="auto" w:fill="EFEFEF"/>
          </w:tcPr>
          <w:p w:rsidR="005779F7" w:rsidRDefault="00252117">
            <w:pPr>
              <w:pStyle w:val="INFEDUTableText"/>
              <w:jc w:val="center"/>
            </w:pPr>
            <w:r>
              <w:rPr>
                <w:b/>
                <w:sz w:val="18"/>
              </w:rPr>
              <w:t>Use</w:t>
            </w:r>
          </w:p>
        </w:tc>
        <w:tc>
          <w:tcPr>
            <w:tcW w:w="1296" w:type="dxa"/>
            <w:shd w:val="clear" w:color="auto" w:fill="EFEFEF"/>
          </w:tcPr>
          <w:p w:rsidR="005779F7" w:rsidRDefault="00252117">
            <w:pPr>
              <w:pStyle w:val="INFEDUTableText"/>
              <w:jc w:val="center"/>
            </w:pPr>
            <w:r>
              <w:rPr>
                <w:b/>
                <w:sz w:val="18"/>
              </w:rPr>
              <w:t>Font</w:t>
            </w:r>
          </w:p>
        </w:tc>
        <w:tc>
          <w:tcPr>
            <w:tcW w:w="1296" w:type="dxa"/>
            <w:shd w:val="clear" w:color="auto" w:fill="EFEFEF"/>
          </w:tcPr>
          <w:p w:rsidR="005779F7" w:rsidRDefault="00252117">
            <w:pPr>
              <w:pStyle w:val="INFEDUTableText"/>
              <w:jc w:val="center"/>
            </w:pPr>
            <w:r>
              <w:rPr>
                <w:b/>
                <w:sz w:val="18"/>
              </w:rPr>
              <w:t>Size</w:t>
            </w:r>
          </w:p>
        </w:tc>
        <w:tc>
          <w:tcPr>
            <w:tcW w:w="1296" w:type="dxa"/>
            <w:shd w:val="clear" w:color="auto" w:fill="EFEFEF"/>
          </w:tcPr>
          <w:p w:rsidR="005779F7" w:rsidRDefault="00252117">
            <w:pPr>
              <w:pStyle w:val="INFEDUTableText"/>
              <w:jc w:val="center"/>
            </w:pPr>
            <w:r>
              <w:rPr>
                <w:b/>
                <w:sz w:val="18"/>
              </w:rPr>
              <w:t>Bold/Italic</w:t>
            </w:r>
          </w:p>
        </w:tc>
        <w:tc>
          <w:tcPr>
            <w:tcW w:w="1296" w:type="dxa"/>
            <w:shd w:val="clear" w:color="auto" w:fill="EFEFEF"/>
          </w:tcPr>
          <w:p w:rsidR="005779F7" w:rsidRDefault="00252117">
            <w:pPr>
              <w:pStyle w:val="INFEDUTableText"/>
              <w:jc w:val="center"/>
            </w:pPr>
            <w:r>
              <w:rPr>
                <w:b/>
                <w:sz w:val="18"/>
              </w:rPr>
              <w:t>Alignment</w:t>
            </w:r>
          </w:p>
        </w:tc>
        <w:tc>
          <w:tcPr>
            <w:tcW w:w="1296" w:type="dxa"/>
            <w:shd w:val="clear" w:color="auto" w:fill="EFEFEF"/>
          </w:tcPr>
          <w:p w:rsidR="005779F7" w:rsidRDefault="00252117">
            <w:pPr>
              <w:pStyle w:val="INFEDUTableText"/>
              <w:jc w:val="center"/>
            </w:pPr>
            <w:r>
              <w:rPr>
                <w:b/>
                <w:sz w:val="18"/>
              </w:rPr>
              <w:t>Notes</w:t>
            </w:r>
          </w:p>
        </w:tc>
      </w:tr>
      <w:tr w:rsidR="005779F7">
        <w:trPr>
          <w:jc w:val="center"/>
        </w:trPr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INFEDU Header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Page header text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Times New Roman</w:t>
            </w:r>
          </w:p>
        </w:tc>
        <w:tc>
          <w:tcPr>
            <w:tcW w:w="1296" w:type="dxa"/>
          </w:tcPr>
          <w:p w:rsidR="005779F7" w:rsidRDefault="00E765A4">
            <w:pPr>
              <w:pStyle w:val="INFEDUTableText"/>
            </w:pPr>
            <w:r>
              <w:rPr>
                <w:sz w:val="18"/>
              </w:rPr>
              <w:t>10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Roman / Italic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Left/Right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Odd/even headers; first page differs</w:t>
            </w:r>
          </w:p>
        </w:tc>
      </w:tr>
      <w:tr w:rsidR="00944975">
        <w:trPr>
          <w:jc w:val="center"/>
        </w:trPr>
        <w:tc>
          <w:tcPr>
            <w:tcW w:w="1296" w:type="dxa"/>
          </w:tcPr>
          <w:p w:rsidR="00944975" w:rsidRDefault="00944975" w:rsidP="00944975">
            <w:pPr>
              <w:pStyle w:val="INFEDUTableText"/>
            </w:pPr>
            <w:r>
              <w:rPr>
                <w:sz w:val="18"/>
              </w:rPr>
              <w:t>INFEDU Footer</w:t>
            </w:r>
          </w:p>
        </w:tc>
        <w:tc>
          <w:tcPr>
            <w:tcW w:w="1296" w:type="dxa"/>
          </w:tcPr>
          <w:p w:rsidR="00944975" w:rsidRDefault="00944975" w:rsidP="00944975">
            <w:pPr>
              <w:pStyle w:val="INFEDUTableText"/>
            </w:pPr>
            <w:r>
              <w:rPr>
                <w:sz w:val="18"/>
              </w:rPr>
              <w:t>Footer area</w:t>
            </w:r>
          </w:p>
        </w:tc>
        <w:tc>
          <w:tcPr>
            <w:tcW w:w="1296" w:type="dxa"/>
          </w:tcPr>
          <w:p w:rsidR="00944975" w:rsidRDefault="00944975" w:rsidP="00944975">
            <w:pPr>
              <w:pStyle w:val="INFEDUTableText"/>
            </w:pPr>
            <w:r>
              <w:rPr>
                <w:sz w:val="18"/>
              </w:rPr>
              <w:t>Times New Roman</w:t>
            </w:r>
          </w:p>
        </w:tc>
        <w:tc>
          <w:tcPr>
            <w:tcW w:w="1296" w:type="dxa"/>
          </w:tcPr>
          <w:p w:rsidR="00944975" w:rsidRDefault="00944975" w:rsidP="00944975">
            <w:pPr>
              <w:pStyle w:val="INFEDUTableText"/>
            </w:pPr>
            <w:r>
              <w:rPr>
                <w:sz w:val="18"/>
              </w:rPr>
              <w:t>10</w:t>
            </w:r>
          </w:p>
        </w:tc>
        <w:tc>
          <w:tcPr>
            <w:tcW w:w="1296" w:type="dxa"/>
          </w:tcPr>
          <w:p w:rsidR="00944975" w:rsidRDefault="00944975" w:rsidP="00944975">
            <w:pPr>
              <w:pStyle w:val="INFEDUTableText"/>
            </w:pPr>
            <w:r>
              <w:rPr>
                <w:sz w:val="18"/>
              </w:rPr>
              <w:t>Roman</w:t>
            </w:r>
          </w:p>
        </w:tc>
        <w:tc>
          <w:tcPr>
            <w:tcW w:w="1296" w:type="dxa"/>
          </w:tcPr>
          <w:p w:rsidR="00944975" w:rsidRDefault="00944975" w:rsidP="00944975">
            <w:pPr>
              <w:pStyle w:val="INFEDUTableText"/>
            </w:pPr>
            <w:r>
              <w:rPr>
                <w:sz w:val="18"/>
              </w:rPr>
              <w:t>Left</w:t>
            </w:r>
          </w:p>
        </w:tc>
        <w:tc>
          <w:tcPr>
            <w:tcW w:w="1296" w:type="dxa"/>
          </w:tcPr>
          <w:p w:rsidR="00944975" w:rsidRDefault="00944975" w:rsidP="00944975">
            <w:pPr>
              <w:pStyle w:val="INFEDUTableText"/>
            </w:pPr>
            <w:r w:rsidRPr="00944975">
              <w:rPr>
                <w:sz w:val="18"/>
              </w:rPr>
              <w:t>Used in the footer of the first page for a note about the corresponding author.  In the INFEDU layout, there is no footer on other pages</w:t>
            </w:r>
            <w:r>
              <w:rPr>
                <w:sz w:val="18"/>
              </w:rPr>
              <w:t>.</w:t>
            </w:r>
          </w:p>
        </w:tc>
      </w:tr>
      <w:tr w:rsidR="005779F7">
        <w:trPr>
          <w:jc w:val="center"/>
        </w:trPr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INFEDU Preamble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Journal line/DOI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Times New Roman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11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Roman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Left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Used on first page header (editorial placeholders)</w:t>
            </w:r>
          </w:p>
        </w:tc>
      </w:tr>
      <w:tr w:rsidR="005779F7">
        <w:trPr>
          <w:jc w:val="center"/>
        </w:trPr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INFEDU Title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Article title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Times New Roman</w:t>
            </w:r>
          </w:p>
        </w:tc>
        <w:tc>
          <w:tcPr>
            <w:tcW w:w="1296" w:type="dxa"/>
          </w:tcPr>
          <w:p w:rsidR="005779F7" w:rsidRDefault="00E765A4">
            <w:pPr>
              <w:pStyle w:val="INFEDUTableText"/>
            </w:pPr>
            <w:r>
              <w:rPr>
                <w:sz w:val="18"/>
              </w:rPr>
              <w:t>14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Roman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Left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Avoid manual line breaks</w:t>
            </w:r>
          </w:p>
        </w:tc>
      </w:tr>
      <w:tr w:rsidR="005779F7">
        <w:trPr>
          <w:jc w:val="center"/>
        </w:trPr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INFEDU Authors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Author names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Times New Roman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12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Roman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Left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Use superscripts for affiliations</w:t>
            </w:r>
          </w:p>
        </w:tc>
      </w:tr>
      <w:tr w:rsidR="005779F7">
        <w:trPr>
          <w:jc w:val="center"/>
        </w:trPr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INFEDU Affiliations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Affiliation block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Times New Roman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10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Italic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Left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One per line</w:t>
            </w:r>
          </w:p>
        </w:tc>
      </w:tr>
      <w:tr w:rsidR="005779F7">
        <w:trPr>
          <w:jc w:val="center"/>
        </w:trPr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INFEDU Email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e-mail line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Times New Roman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10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Italic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Left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List all author emails</w:t>
            </w:r>
          </w:p>
        </w:tc>
      </w:tr>
      <w:tr w:rsidR="005779F7">
        <w:trPr>
          <w:jc w:val="center"/>
        </w:trPr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INFEDU Abstract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Abstract paragraph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Times New Roman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11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Roman (label bold)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Justified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No first-line indent</w:t>
            </w:r>
          </w:p>
        </w:tc>
      </w:tr>
      <w:tr w:rsidR="005779F7">
        <w:trPr>
          <w:jc w:val="center"/>
        </w:trPr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INFEDU Keywords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Key words line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Times New Roman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11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Roman (label bold)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Left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Comma-separated</w:t>
            </w:r>
          </w:p>
        </w:tc>
      </w:tr>
      <w:tr w:rsidR="005779F7">
        <w:trPr>
          <w:jc w:val="center"/>
        </w:trPr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Heading 1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Numbered section heading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Times New Roman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11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Bold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Left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Auto-numbered 1., 2., …</w:t>
            </w:r>
          </w:p>
        </w:tc>
      </w:tr>
      <w:tr w:rsidR="005779F7">
        <w:trPr>
          <w:jc w:val="center"/>
        </w:trPr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Heading 2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Numbered subsection heading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Times New Roman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11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Italic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Left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Auto-numbered 1.1., 1.2., …</w:t>
            </w:r>
          </w:p>
        </w:tc>
      </w:tr>
      <w:tr w:rsidR="005779F7">
        <w:trPr>
          <w:jc w:val="center"/>
        </w:trPr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Heading 3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Numbered subsubsection heading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Times New Roman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11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Italic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Left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Auto-numbered 1.1.1., …</w:t>
            </w:r>
          </w:p>
        </w:tc>
      </w:tr>
      <w:tr w:rsidR="005779F7">
        <w:trPr>
          <w:jc w:val="center"/>
        </w:trPr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Normal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Body text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Times New Roman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11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Roman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Justified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First-line indent 0.5 cm</w:t>
            </w:r>
          </w:p>
        </w:tc>
      </w:tr>
      <w:tr w:rsidR="005779F7">
        <w:trPr>
          <w:jc w:val="center"/>
        </w:trPr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INFEDU Table Text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Table text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Times New Roman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10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Roman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Left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No first-line indent</w:t>
            </w:r>
          </w:p>
        </w:tc>
      </w:tr>
      <w:tr w:rsidR="005779F7">
        <w:trPr>
          <w:jc w:val="center"/>
        </w:trPr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INFEDU Table Caption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Table caption (above)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Times New Roman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10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Roman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Centered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Use 'Table X.' prefix</w:t>
            </w:r>
          </w:p>
        </w:tc>
      </w:tr>
      <w:tr w:rsidR="005779F7">
        <w:trPr>
          <w:jc w:val="center"/>
        </w:trPr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INFEDU Figure Caption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Figure caption (below)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Times New Roman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10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Roman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Centered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Use 'Fig. X.' prefix</w:t>
            </w:r>
          </w:p>
        </w:tc>
      </w:tr>
      <w:tr w:rsidR="005779F7">
        <w:trPr>
          <w:jc w:val="center"/>
        </w:trPr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INFEDU Reference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Reference entries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Times New Roman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10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Roman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Justified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Hanging indent 0.5 cm</w:t>
            </w:r>
          </w:p>
        </w:tc>
      </w:tr>
      <w:tr w:rsidR="005779F7">
        <w:trPr>
          <w:jc w:val="center"/>
        </w:trPr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INFEDU Appendix Heading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Appendix heading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Times New Roman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11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Bold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Left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Appendix A, Appendix B, …</w:t>
            </w:r>
          </w:p>
        </w:tc>
      </w:tr>
      <w:tr w:rsidR="005779F7">
        <w:trPr>
          <w:jc w:val="center"/>
        </w:trPr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INFEDU Appendix Subheading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Appendix subsection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Times New Roman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11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Italic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Left</w:t>
            </w:r>
          </w:p>
        </w:tc>
        <w:tc>
          <w:tcPr>
            <w:tcW w:w="1296" w:type="dxa"/>
          </w:tcPr>
          <w:p w:rsidR="005779F7" w:rsidRDefault="00252117">
            <w:pPr>
              <w:pStyle w:val="INFEDUTableText"/>
            </w:pPr>
            <w:r>
              <w:rPr>
                <w:sz w:val="18"/>
              </w:rPr>
              <w:t>A.1, A.2, …</w:t>
            </w:r>
          </w:p>
        </w:tc>
      </w:tr>
    </w:tbl>
    <w:p w:rsidR="00252117" w:rsidRDefault="00252117"/>
    <w:sectPr w:rsidR="00252117" w:rsidSect="00D27C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134" w:header="68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A15" w:rsidRDefault="00B06A15">
      <w:r>
        <w:separator/>
      </w:r>
    </w:p>
  </w:endnote>
  <w:endnote w:type="continuationSeparator" w:id="0">
    <w:p w:rsidR="00B06A15" w:rsidRDefault="00B0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MSY7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49C" w:rsidRDefault="005E249C">
    <w:pPr>
      <w:pStyle w:val="INFEDU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49C" w:rsidRDefault="005E249C">
    <w:pPr>
      <w:pStyle w:val="INFEDU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CEA" w:rsidRDefault="00D27CEA">
    <w:pPr>
      <w:pStyle w:val="INFEDUFooter"/>
      <w:rPr>
        <w:rFonts w:ascii="Cambria Math" w:eastAsia="MS Gothic" w:hAnsi="Cambria Math" w:cs="Cambria Math"/>
        <w:szCs w:val="20"/>
        <w:vertAlign w:val="superscript"/>
        <w:lang w:val="lt-LT"/>
      </w:rPr>
    </w:pPr>
    <w:r>
      <w:rPr>
        <w:rFonts w:ascii="Cambria Math" w:eastAsia="MS Gothic" w:hAnsi="Cambria Math" w:cs="Cambria Math"/>
        <w:szCs w:val="20"/>
        <w:vertAlign w:val="superscript"/>
        <w:lang w:val="lt-LT"/>
      </w:rPr>
      <w:t>_______________________________________________________________________________________</w:t>
    </w:r>
  </w:p>
  <w:p w:rsidR="00252117" w:rsidRPr="00D27CEA" w:rsidRDefault="00252117">
    <w:pPr>
      <w:pStyle w:val="INFEDUFooter"/>
      <w:rPr>
        <w:szCs w:val="20"/>
      </w:rPr>
    </w:pPr>
    <w:r w:rsidRPr="00D27CEA">
      <w:rPr>
        <w:rFonts w:ascii="Cambria Math" w:eastAsia="MS Gothic" w:hAnsi="Cambria Math" w:cs="Cambria Math"/>
        <w:szCs w:val="20"/>
        <w:vertAlign w:val="superscript"/>
        <w:lang w:val="lt-LT"/>
      </w:rPr>
      <w:t>∗</w:t>
    </w:r>
    <w:r w:rsidR="00B23F32">
      <w:rPr>
        <w:rFonts w:ascii="Cambria Math" w:eastAsia="MS Gothic" w:hAnsi="Cambria Math" w:cs="Cambria Math"/>
        <w:szCs w:val="20"/>
        <w:vertAlign w:val="superscript"/>
        <w:lang w:val="lt-LT"/>
      </w:rPr>
      <w:t xml:space="preserve"> </w:t>
    </w:r>
    <w:bookmarkStart w:id="0" w:name="_GoBack"/>
    <w:bookmarkEnd w:id="0"/>
    <w:proofErr w:type="spellStart"/>
    <w:r w:rsidRPr="00D27CEA">
      <w:rPr>
        <w:rFonts w:eastAsia="CMSY7"/>
        <w:szCs w:val="20"/>
        <w:lang w:val="lt-LT"/>
      </w:rPr>
      <w:t>Corresponding</w:t>
    </w:r>
    <w:proofErr w:type="spellEnd"/>
    <w:r w:rsidRPr="00D27CEA">
      <w:rPr>
        <w:rFonts w:eastAsia="CMSY7"/>
        <w:szCs w:val="20"/>
        <w:lang w:val="lt-LT"/>
      </w:rPr>
      <w:t xml:space="preserve"> </w:t>
    </w:r>
    <w:proofErr w:type="spellStart"/>
    <w:r w:rsidRPr="00D27CEA">
      <w:rPr>
        <w:rFonts w:eastAsia="CMSY7"/>
        <w:szCs w:val="20"/>
        <w:lang w:val="lt-LT"/>
      </w:rPr>
      <w:t>author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A15" w:rsidRDefault="00B06A15">
      <w:r>
        <w:separator/>
      </w:r>
    </w:p>
  </w:footnote>
  <w:footnote w:type="continuationSeparator" w:id="0">
    <w:p w:rsidR="00B06A15" w:rsidRDefault="00B06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1361"/>
      <w:gridCol w:w="7994"/>
    </w:tblGrid>
    <w:tr w:rsidR="00252117">
      <w:trPr>
        <w:jc w:val="center"/>
      </w:trPr>
      <w:tc>
        <w:tcPr>
          <w:tcW w:w="1361" w:type="dxa"/>
        </w:tcPr>
        <w:p w:rsidR="00252117" w:rsidRDefault="00252117">
          <w:pPr>
            <w:pStyle w:val="INFEDUHeader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  <w:tc>
        <w:tcPr>
          <w:tcW w:w="7994" w:type="dxa"/>
        </w:tcPr>
        <w:p w:rsidR="00252117" w:rsidRDefault="00252117">
          <w:pPr>
            <w:pStyle w:val="INFEDUHeader"/>
            <w:jc w:val="right"/>
          </w:pPr>
          <w:r>
            <w:rPr>
              <w:i/>
            </w:rPr>
            <w:t>[Surname1] &amp; [Surname2]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7994"/>
      <w:gridCol w:w="1361"/>
    </w:tblGrid>
    <w:tr w:rsidR="00252117">
      <w:trPr>
        <w:jc w:val="center"/>
      </w:trPr>
      <w:tc>
        <w:tcPr>
          <w:tcW w:w="7994" w:type="dxa"/>
        </w:tcPr>
        <w:p w:rsidR="00252117" w:rsidRDefault="00252117">
          <w:pPr>
            <w:pStyle w:val="INFEDUHeader"/>
          </w:pPr>
          <w:r>
            <w:rPr>
              <w:i/>
            </w:rPr>
            <w:t>[Short running title]</w:t>
          </w:r>
        </w:p>
      </w:tc>
      <w:tc>
        <w:tcPr>
          <w:tcW w:w="1361" w:type="dxa"/>
        </w:tcPr>
        <w:p w:rsidR="00252117" w:rsidRDefault="00252117">
          <w:pPr>
            <w:pStyle w:val="INFEDUHead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8085"/>
      <w:gridCol w:w="1270"/>
    </w:tblGrid>
    <w:tr w:rsidR="00252117">
      <w:trPr>
        <w:jc w:val="center"/>
      </w:trPr>
      <w:tc>
        <w:tcPr>
          <w:tcW w:w="8085" w:type="dxa"/>
        </w:tcPr>
        <w:p w:rsidR="00252117" w:rsidRPr="00710F36" w:rsidRDefault="00252117">
          <w:pPr>
            <w:pStyle w:val="INFEDUPreamble"/>
            <w:rPr>
              <w:sz w:val="20"/>
              <w:szCs w:val="20"/>
            </w:rPr>
          </w:pPr>
          <w:r w:rsidRPr="00710F36">
            <w:rPr>
              <w:sz w:val="20"/>
              <w:szCs w:val="20"/>
            </w:rPr>
            <w:t>Informatics in Education, [YEAR], Vol. [VV], No. [N], [pp-pp]</w:t>
          </w:r>
        </w:p>
        <w:p w:rsidR="00252117" w:rsidRPr="00710F36" w:rsidRDefault="00252117">
          <w:pPr>
            <w:pStyle w:val="INFEDUPreamble"/>
            <w:rPr>
              <w:sz w:val="20"/>
              <w:szCs w:val="20"/>
            </w:rPr>
          </w:pPr>
          <w:r w:rsidRPr="00710F36">
            <w:rPr>
              <w:sz w:val="20"/>
              <w:szCs w:val="20"/>
            </w:rPr>
            <w:t>© [YEAR] The Author(s). Published by Vilnius University</w:t>
          </w:r>
        </w:p>
        <w:p w:rsidR="00252117" w:rsidRDefault="00252117">
          <w:pPr>
            <w:pStyle w:val="INFEDUPreamble"/>
          </w:pPr>
          <w:r w:rsidRPr="00710F36">
            <w:rPr>
              <w:sz w:val="20"/>
              <w:szCs w:val="20"/>
            </w:rPr>
            <w:t>DOI: [to be added by editorial office]</w:t>
          </w:r>
        </w:p>
      </w:tc>
      <w:tc>
        <w:tcPr>
          <w:tcW w:w="1270" w:type="dxa"/>
        </w:tcPr>
        <w:p w:rsidR="00252117" w:rsidRDefault="00252117">
          <w:pPr>
            <w:pStyle w:val="INFEDUHead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463981"/>
    <w:multiLevelType w:val="multilevel"/>
    <w:tmpl w:val="D52D5024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2117"/>
    <w:rsid w:val="0029639D"/>
    <w:rsid w:val="00326F90"/>
    <w:rsid w:val="004E2533"/>
    <w:rsid w:val="005779F7"/>
    <w:rsid w:val="005E249C"/>
    <w:rsid w:val="00622AF1"/>
    <w:rsid w:val="00686DA5"/>
    <w:rsid w:val="00710F36"/>
    <w:rsid w:val="007278BA"/>
    <w:rsid w:val="00944975"/>
    <w:rsid w:val="00AA1D8D"/>
    <w:rsid w:val="00B06A15"/>
    <w:rsid w:val="00B23F32"/>
    <w:rsid w:val="00B47730"/>
    <w:rsid w:val="00C85933"/>
    <w:rsid w:val="00CB0664"/>
    <w:rsid w:val="00D27CEA"/>
    <w:rsid w:val="00D94CA3"/>
    <w:rsid w:val="00E765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D0BB5C"/>
  <w14:defaultImageDpi w14:val="300"/>
  <w15:docId w15:val="{6C0CFC34-1DBA-41E2-8553-AB880FCF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pPr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numPr>
        <w:numId w:val="1"/>
      </w:numPr>
      <w:spacing w:before="360" w:after="120"/>
      <w:jc w:val="left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numPr>
        <w:ilvl w:val="1"/>
        <w:numId w:val="1"/>
      </w:numPr>
      <w:spacing w:before="240" w:after="120"/>
      <w:jc w:val="left"/>
      <w:outlineLvl w:val="1"/>
    </w:pPr>
    <w:rPr>
      <w:rFonts w:asciiTheme="majorHAnsi" w:eastAsiaTheme="majorEastAsia" w:hAnsiTheme="majorHAnsi" w:cstheme="majorBidi"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numPr>
        <w:ilvl w:val="2"/>
        <w:numId w:val="1"/>
      </w:numPr>
      <w:spacing w:before="120" w:after="60"/>
      <w:jc w:val="left"/>
      <w:outlineLvl w:val="2"/>
    </w:pPr>
    <w:rPr>
      <w:rFonts w:asciiTheme="majorHAnsi" w:eastAsiaTheme="majorEastAsia" w:hAnsiTheme="majorHAns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ind w:firstLine="283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ind w:firstLine="0"/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360"/>
      </w:tabs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360"/>
      </w:tabs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360"/>
      </w:tabs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360"/>
      </w:tabs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360"/>
      </w:tabs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INFEDUPreamble">
    <w:name w:val="INFEDU Preamble"/>
    <w:uiPriority w:val="8"/>
    <w:qFormat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INFEDUTitle">
    <w:name w:val="INFEDU Title"/>
    <w:next w:val="INFEDUAuthors"/>
    <w:uiPriority w:val="1"/>
    <w:qFormat/>
    <w:pPr>
      <w:spacing w:before="360" w:after="240" w:line="240" w:lineRule="auto"/>
    </w:pPr>
    <w:rPr>
      <w:rFonts w:ascii="Times New Roman" w:eastAsia="Times New Roman" w:hAnsi="Times New Roman" w:cs="Times New Roman"/>
      <w:color w:val="000000"/>
      <w:sz w:val="28"/>
    </w:rPr>
  </w:style>
  <w:style w:type="paragraph" w:customStyle="1" w:styleId="INFEDUAuthors">
    <w:name w:val="INFEDU Authors"/>
    <w:next w:val="INFEDUAffiliations"/>
    <w:uiPriority w:val="2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INFEDUAffiliations">
    <w:name w:val="INFEDU Affiliations"/>
    <w:uiPriority w:val="3"/>
    <w:qFormat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0"/>
    </w:rPr>
  </w:style>
  <w:style w:type="paragraph" w:customStyle="1" w:styleId="INFEDUEmail">
    <w:name w:val="INFEDU Email"/>
    <w:next w:val="INFEDUReceived"/>
    <w:uiPriority w:val="4"/>
    <w:qFormat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0"/>
    </w:rPr>
  </w:style>
  <w:style w:type="paragraph" w:customStyle="1" w:styleId="INFEDUReceived">
    <w:name w:val="INFEDU Received"/>
    <w:next w:val="INFEDUAbstract"/>
    <w:uiPriority w:val="5"/>
    <w:qFormat/>
    <w:pPr>
      <w:spacing w:before="120"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INFEDUAbstract">
    <w:name w:val="INFEDU Abstract"/>
    <w:next w:val="INFEDUKeywords"/>
    <w:uiPriority w:val="6"/>
    <w:qFormat/>
    <w:pPr>
      <w:spacing w:before="240" w:after="120" w:line="240" w:lineRule="auto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INFEDUKeywords">
    <w:name w:val="INFEDU Keywords"/>
    <w:next w:val="Normal"/>
    <w:uiPriority w:val="7"/>
    <w:qFormat/>
    <w:pPr>
      <w:spacing w:after="240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INFEDUFigureCaption">
    <w:name w:val="INFEDU Figure Caption"/>
    <w:uiPriority w:val="10"/>
    <w:qFormat/>
    <w:pPr>
      <w:spacing w:before="120" w:after="240" w:line="240" w:lineRule="auto"/>
      <w:jc w:val="center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INFEDUTableCaption">
    <w:name w:val="INFEDU Table Caption"/>
    <w:uiPriority w:val="11"/>
    <w:qFormat/>
    <w:pPr>
      <w:spacing w:before="240" w:after="120" w:line="240" w:lineRule="auto"/>
      <w:jc w:val="center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INFEDUTableText">
    <w:name w:val="INFEDU Table Text"/>
    <w:uiPriority w:val="12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INFEDUReferencesHeading">
    <w:name w:val="INFEDU References Heading"/>
    <w:uiPriority w:val="14"/>
    <w:qFormat/>
    <w:pPr>
      <w:spacing w:before="360" w:after="120" w:line="240" w:lineRule="auto"/>
    </w:pPr>
    <w:rPr>
      <w:rFonts w:ascii="Times New Roman" w:eastAsia="Times New Roman" w:hAnsi="Times New Roman" w:cs="Times New Roman"/>
      <w:b/>
      <w:color w:val="000000"/>
    </w:rPr>
  </w:style>
  <w:style w:type="paragraph" w:customStyle="1" w:styleId="INFEDUReference">
    <w:name w:val="INFEDU Reference"/>
    <w:uiPriority w:val="13"/>
    <w:qFormat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INFEDUAppendixHeading">
    <w:name w:val="INFEDU Appendix Heading"/>
    <w:uiPriority w:val="15"/>
    <w:qFormat/>
    <w:pPr>
      <w:spacing w:before="360" w:after="120" w:line="240" w:lineRule="auto"/>
    </w:pPr>
    <w:rPr>
      <w:rFonts w:ascii="Times New Roman" w:eastAsia="Times New Roman" w:hAnsi="Times New Roman" w:cs="Times New Roman"/>
      <w:b/>
      <w:color w:val="000000"/>
    </w:rPr>
  </w:style>
  <w:style w:type="paragraph" w:customStyle="1" w:styleId="INFEDUAppendixSubheading">
    <w:name w:val="INFEDU Appendix Subheading"/>
    <w:uiPriority w:val="16"/>
    <w:qFormat/>
    <w:pPr>
      <w:spacing w:before="240" w:after="120" w:line="240" w:lineRule="auto"/>
    </w:pPr>
    <w:rPr>
      <w:rFonts w:ascii="Times New Roman" w:eastAsia="Times New Roman" w:hAnsi="Times New Roman" w:cs="Times New Roman"/>
      <w:i/>
      <w:color w:val="000000"/>
    </w:rPr>
  </w:style>
  <w:style w:type="paragraph" w:customStyle="1" w:styleId="INFEDUHeader">
    <w:name w:val="INFEDU Header"/>
    <w:uiPriority w:val="9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INFEDUFooter">
    <w:name w:val="INFEDU Footer"/>
    <w:uiPriority w:val="20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F94F32-4AF6-473B-8A22-5DEFC897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5183</Words>
  <Characters>2955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Vladimiras Dolgopolovas</cp:lastModifiedBy>
  <cp:revision>3</cp:revision>
  <dcterms:created xsi:type="dcterms:W3CDTF">2026-01-04T10:58:00Z</dcterms:created>
  <dcterms:modified xsi:type="dcterms:W3CDTF">2026-01-04T12:39:00Z</dcterms:modified>
  <cp:category/>
</cp:coreProperties>
</file>