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9BE" w:rsidRDefault="00C0378E">
      <w:pPr>
        <w:spacing w:after="40"/>
        <w:jc w:val="center"/>
      </w:pPr>
      <w:r>
        <w:rPr>
          <w:b/>
          <w:sz w:val="36"/>
        </w:rPr>
        <w:t>INFEDU TITLE PAGE TEMPLATE</w:t>
      </w:r>
    </w:p>
    <w:p w:rsidR="00C709BE" w:rsidRDefault="00C0378E">
      <w:pPr>
        <w:spacing w:after="160"/>
        <w:jc w:val="center"/>
      </w:pPr>
      <w:r>
        <w:rPr>
          <w:i/>
          <w:sz w:val="22"/>
        </w:rPr>
        <w:t>Initial submission - separate non-anonymised file, not sent to reviewers</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856"/>
      </w:tblGrid>
      <w:tr w:rsidR="00C709BE">
        <w:trPr>
          <w:cantSplit/>
          <w:jc w:val="center"/>
        </w:trPr>
        <w:tc>
          <w:tcPr>
            <w:tcW w:w="9866" w:type="dxa"/>
            <w:shd w:val="clear" w:color="auto" w:fill="EAF2F8"/>
          </w:tcPr>
          <w:p w:rsidR="00C709BE" w:rsidRDefault="00C0378E">
            <w:r>
              <w:rPr>
                <w:b/>
                <w:sz w:val="19"/>
              </w:rPr>
              <w:t>Important: upload this completed Title Page as a separate file in EJMS. Do not include author names, affiliations, emails, ORCID iDs, acknowledgements, funding details, or other identifying information in the anonymised manuscript PDF sent for review.</w:t>
            </w:r>
          </w:p>
        </w:tc>
      </w:tr>
    </w:tbl>
    <w:p w:rsidR="00C709BE" w:rsidRDefault="00C0378E">
      <w:pPr>
        <w:pStyle w:val="Heading1"/>
        <w:spacing w:before="200" w:after="80"/>
      </w:pPr>
      <w:r>
        <w:rPr>
          <w:rFonts w:ascii="Times New Roman" w:eastAsia="Times New Roman" w:hAnsi="Times New Roman"/>
        </w:rPr>
        <w:t>1. Submission details</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948"/>
        <w:gridCol w:w="6237"/>
      </w:tblGrid>
      <w:tr w:rsidR="00C709BE">
        <w:trPr>
          <w:cantSplit/>
          <w:jc w:val="center"/>
        </w:trPr>
        <w:tc>
          <w:tcPr>
            <w:tcW w:w="2948" w:type="dxa"/>
            <w:vAlign w:val="center"/>
          </w:tcPr>
          <w:p w:rsidR="00C709BE" w:rsidRDefault="00C0378E">
            <w:r>
              <w:rPr>
                <w:b/>
                <w:sz w:val="18"/>
              </w:rPr>
              <w:t>Full manuscript title</w:t>
            </w:r>
          </w:p>
        </w:tc>
        <w:tc>
          <w:tcPr>
            <w:tcW w:w="6237" w:type="dxa"/>
            <w:vAlign w:val="center"/>
          </w:tcPr>
          <w:p w:rsidR="00C709BE" w:rsidRDefault="00C0378E">
            <w:r>
              <w:rPr>
                <w:sz w:val="18"/>
              </w:rPr>
              <w:t>[Insert the complete title exactly as it appears in the anonymised manuscript PDF]</w:t>
            </w:r>
          </w:p>
        </w:tc>
      </w:tr>
      <w:tr w:rsidR="00C709BE">
        <w:trPr>
          <w:cantSplit/>
          <w:jc w:val="center"/>
        </w:trPr>
        <w:tc>
          <w:tcPr>
            <w:tcW w:w="2948" w:type="dxa"/>
            <w:vAlign w:val="center"/>
          </w:tcPr>
          <w:p w:rsidR="00C709BE" w:rsidRDefault="00C0378E">
            <w:r>
              <w:rPr>
                <w:b/>
                <w:sz w:val="18"/>
              </w:rPr>
              <w:t>EJMS manuscript ID, if known</w:t>
            </w:r>
          </w:p>
        </w:tc>
        <w:tc>
          <w:tcPr>
            <w:tcW w:w="6237" w:type="dxa"/>
            <w:vAlign w:val="center"/>
          </w:tcPr>
          <w:p w:rsidR="00C709BE" w:rsidRDefault="00C0378E">
            <w:r>
              <w:rPr>
                <w:sz w:val="18"/>
              </w:rPr>
              <w:t>[INFEDU____-___ / leave blank for first upload]</w:t>
            </w:r>
          </w:p>
        </w:tc>
      </w:tr>
      <w:tr w:rsidR="00C709BE">
        <w:trPr>
          <w:cantSplit/>
          <w:jc w:val="center"/>
        </w:trPr>
        <w:tc>
          <w:tcPr>
            <w:tcW w:w="2948" w:type="dxa"/>
            <w:vAlign w:val="center"/>
          </w:tcPr>
          <w:p w:rsidR="00C709BE" w:rsidRDefault="00C0378E">
            <w:r>
              <w:rPr>
                <w:b/>
                <w:sz w:val="18"/>
              </w:rPr>
              <w:t>Manuscript type</w:t>
            </w:r>
          </w:p>
        </w:tc>
        <w:tc>
          <w:tcPr>
            <w:tcW w:w="6237" w:type="dxa"/>
            <w:vAlign w:val="center"/>
          </w:tcPr>
          <w:p w:rsidR="00C709BE" w:rsidRDefault="00C0378E">
            <w:r>
              <w:rPr>
                <w:sz w:val="18"/>
              </w:rPr>
              <w:t>[Empirical study / systematic review / scoping review / narrative review / conceptual-theoretical paper / design-development study / methodological paper / other]</w:t>
            </w:r>
          </w:p>
        </w:tc>
      </w:tr>
      <w:tr w:rsidR="00C709BE">
        <w:trPr>
          <w:cantSplit/>
          <w:jc w:val="center"/>
        </w:trPr>
        <w:tc>
          <w:tcPr>
            <w:tcW w:w="2948" w:type="dxa"/>
            <w:vAlign w:val="center"/>
          </w:tcPr>
          <w:p w:rsidR="00C709BE" w:rsidRDefault="00C0378E">
            <w:r>
              <w:rPr>
                <w:b/>
                <w:sz w:val="18"/>
              </w:rPr>
              <w:t>Main field / topic</w:t>
            </w:r>
          </w:p>
        </w:tc>
        <w:tc>
          <w:tcPr>
            <w:tcW w:w="6237" w:type="dxa"/>
            <w:vAlign w:val="center"/>
          </w:tcPr>
          <w:p w:rsidR="00C709BE" w:rsidRDefault="00C0378E">
            <w:r>
              <w:rPr>
                <w:sz w:val="18"/>
              </w:rPr>
              <w:t>[e.g., informatics education, computer science education, computational thinking, AI literacy, computing curriculum, educational technology in computing education]</w:t>
            </w:r>
          </w:p>
        </w:tc>
      </w:tr>
    </w:tbl>
    <w:p w:rsidR="00C709BE" w:rsidRDefault="00C0378E">
      <w:pPr>
        <w:pStyle w:val="Heading1"/>
        <w:spacing w:before="200" w:after="80"/>
      </w:pPr>
      <w:r>
        <w:rPr>
          <w:rFonts w:ascii="Times New Roman" w:eastAsia="Times New Roman" w:hAnsi="Times New Roman"/>
        </w:rPr>
        <w:t>2. Author identification and contact details</w:t>
      </w:r>
    </w:p>
    <w:p w:rsidR="00C709BE" w:rsidRDefault="00C0378E">
      <w:pPr>
        <w:pStyle w:val="INFEDUNote"/>
      </w:pPr>
      <w:r>
        <w:rPr>
          <w:i w:val="0"/>
        </w:rPr>
        <w:t>Complete one row per author, in publication order. The corresponding author must have a valid ORCID iD. Other authors should be identifiable by ORCID and/or institutional email. INFEDU may return a submission if an author record has neither ORCID nor institutional email.</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4"/>
        <w:gridCol w:w="1185"/>
        <w:gridCol w:w="2322"/>
        <w:gridCol w:w="1585"/>
        <w:gridCol w:w="1875"/>
        <w:gridCol w:w="1183"/>
        <w:gridCol w:w="1262"/>
      </w:tblGrid>
      <w:tr w:rsidR="00C709BE">
        <w:trPr>
          <w:cantSplit/>
          <w:jc w:val="center"/>
        </w:trPr>
        <w:tc>
          <w:tcPr>
            <w:tcW w:w="453" w:type="dxa"/>
            <w:shd w:val="clear" w:color="auto" w:fill="D9EAF7"/>
          </w:tcPr>
          <w:p w:rsidR="00C709BE" w:rsidRDefault="00C0378E">
            <w:r>
              <w:rPr>
                <w:b/>
                <w:sz w:val="15"/>
              </w:rPr>
              <w:t>No.</w:t>
            </w:r>
          </w:p>
        </w:tc>
        <w:tc>
          <w:tcPr>
            <w:tcW w:w="1701" w:type="dxa"/>
            <w:shd w:val="clear" w:color="auto" w:fill="D9EAF7"/>
          </w:tcPr>
          <w:p w:rsidR="00C709BE" w:rsidRDefault="00C0378E">
            <w:r>
              <w:rPr>
                <w:b/>
                <w:sz w:val="15"/>
              </w:rPr>
              <w:t>Full author name</w:t>
            </w:r>
          </w:p>
        </w:tc>
        <w:tc>
          <w:tcPr>
            <w:tcW w:w="2948" w:type="dxa"/>
            <w:shd w:val="clear" w:color="auto" w:fill="D9EAF7"/>
          </w:tcPr>
          <w:p w:rsidR="00C709BE" w:rsidRDefault="00C0378E">
            <w:r>
              <w:rPr>
                <w:b/>
                <w:sz w:val="15"/>
              </w:rPr>
              <w:t>Affiliation(s): department/institution, city, country</w:t>
            </w:r>
          </w:p>
        </w:tc>
        <w:tc>
          <w:tcPr>
            <w:tcW w:w="1701" w:type="dxa"/>
            <w:shd w:val="clear" w:color="auto" w:fill="D9EAF7"/>
          </w:tcPr>
          <w:p w:rsidR="00C709BE" w:rsidRDefault="00C0378E">
            <w:r>
              <w:rPr>
                <w:b/>
                <w:sz w:val="15"/>
              </w:rPr>
              <w:t>ORCID iD</w:t>
            </w:r>
          </w:p>
        </w:tc>
        <w:tc>
          <w:tcPr>
            <w:tcW w:w="1757" w:type="dxa"/>
            <w:shd w:val="clear" w:color="auto" w:fill="D9EAF7"/>
          </w:tcPr>
          <w:p w:rsidR="00C709BE" w:rsidRDefault="00C0378E">
            <w:r>
              <w:rPr>
                <w:b/>
                <w:sz w:val="15"/>
              </w:rPr>
              <w:t>Institutional email</w:t>
            </w:r>
          </w:p>
        </w:tc>
        <w:tc>
          <w:tcPr>
            <w:tcW w:w="1020" w:type="dxa"/>
            <w:shd w:val="clear" w:color="auto" w:fill="D9EAF7"/>
          </w:tcPr>
          <w:p w:rsidR="00C709BE" w:rsidRDefault="00C0378E">
            <w:r>
              <w:rPr>
                <w:b/>
                <w:sz w:val="15"/>
              </w:rPr>
              <w:t>Corresponding author?</w:t>
            </w:r>
          </w:p>
        </w:tc>
        <w:tc>
          <w:tcPr>
            <w:tcW w:w="1417" w:type="dxa"/>
            <w:shd w:val="clear" w:color="auto" w:fill="D9EAF7"/>
          </w:tcPr>
          <w:p w:rsidR="00C709BE" w:rsidRDefault="00C0378E">
            <w:r>
              <w:rPr>
                <w:b/>
                <w:sz w:val="15"/>
              </w:rPr>
              <w:t>Optional: WoS ResearcherID / other ID</w:t>
            </w:r>
          </w:p>
        </w:tc>
      </w:tr>
      <w:tr w:rsidR="00C709BE">
        <w:trPr>
          <w:cantSplit/>
          <w:jc w:val="center"/>
        </w:trPr>
        <w:tc>
          <w:tcPr>
            <w:tcW w:w="453" w:type="dxa"/>
          </w:tcPr>
          <w:p w:rsidR="00C709BE" w:rsidRDefault="00C0378E">
            <w:r>
              <w:rPr>
                <w:sz w:val="15"/>
              </w:rPr>
              <w:t>1</w:t>
            </w:r>
          </w:p>
        </w:tc>
        <w:tc>
          <w:tcPr>
            <w:tcW w:w="1701" w:type="dxa"/>
          </w:tcPr>
          <w:p w:rsidR="00C709BE" w:rsidRDefault="00C0378E">
            <w:r>
              <w:rPr>
                <w:sz w:val="15"/>
              </w:rPr>
              <w:t>[Name]</w:t>
            </w:r>
          </w:p>
        </w:tc>
        <w:tc>
          <w:tcPr>
            <w:tcW w:w="2948" w:type="dxa"/>
          </w:tcPr>
          <w:p w:rsidR="00C709BE" w:rsidRDefault="00C0378E">
            <w:r>
              <w:rPr>
                <w:sz w:val="15"/>
              </w:rPr>
              <w:t>[Affiliation]</w:t>
            </w:r>
          </w:p>
        </w:tc>
        <w:tc>
          <w:tcPr>
            <w:tcW w:w="1701" w:type="dxa"/>
          </w:tcPr>
          <w:p w:rsidR="00C709BE" w:rsidRDefault="00C0378E">
            <w:r>
              <w:rPr>
                <w:sz w:val="15"/>
              </w:rPr>
              <w:t>https://orcid.org/[....]</w:t>
            </w:r>
          </w:p>
        </w:tc>
        <w:tc>
          <w:tcPr>
            <w:tcW w:w="1757" w:type="dxa"/>
          </w:tcPr>
          <w:p w:rsidR="00C709BE" w:rsidRDefault="00C0378E">
            <w:r>
              <w:rPr>
                <w:sz w:val="15"/>
              </w:rPr>
              <w:t>[name@institution.domain]</w:t>
            </w:r>
          </w:p>
        </w:tc>
        <w:tc>
          <w:tcPr>
            <w:tcW w:w="1020" w:type="dxa"/>
          </w:tcPr>
          <w:p w:rsidR="00C709BE" w:rsidRDefault="00C0378E">
            <w:r>
              <w:rPr>
                <w:sz w:val="15"/>
              </w:rPr>
              <w:t>[Yes/No]</w:t>
            </w:r>
          </w:p>
        </w:tc>
        <w:tc>
          <w:tcPr>
            <w:tcW w:w="1417" w:type="dxa"/>
          </w:tcPr>
          <w:p w:rsidR="00C709BE" w:rsidRDefault="00C0378E">
            <w:r>
              <w:rPr>
                <w:sz w:val="15"/>
              </w:rPr>
              <w:t>[optional]</w:t>
            </w:r>
          </w:p>
        </w:tc>
      </w:tr>
      <w:tr w:rsidR="00C709BE">
        <w:trPr>
          <w:cantSplit/>
          <w:jc w:val="center"/>
        </w:trPr>
        <w:tc>
          <w:tcPr>
            <w:tcW w:w="453" w:type="dxa"/>
          </w:tcPr>
          <w:p w:rsidR="00C709BE" w:rsidRDefault="00C0378E">
            <w:r>
              <w:rPr>
                <w:sz w:val="15"/>
              </w:rPr>
              <w:t>2</w:t>
            </w:r>
          </w:p>
        </w:tc>
        <w:tc>
          <w:tcPr>
            <w:tcW w:w="1701" w:type="dxa"/>
          </w:tcPr>
          <w:p w:rsidR="00C709BE" w:rsidRDefault="00C0378E">
            <w:r>
              <w:rPr>
                <w:sz w:val="15"/>
              </w:rPr>
              <w:t>[Name]</w:t>
            </w:r>
          </w:p>
        </w:tc>
        <w:tc>
          <w:tcPr>
            <w:tcW w:w="2948" w:type="dxa"/>
          </w:tcPr>
          <w:p w:rsidR="00C709BE" w:rsidRDefault="00C0378E">
            <w:r>
              <w:rPr>
                <w:sz w:val="15"/>
              </w:rPr>
              <w:t>[Affiliation]</w:t>
            </w:r>
          </w:p>
        </w:tc>
        <w:tc>
          <w:tcPr>
            <w:tcW w:w="1701" w:type="dxa"/>
          </w:tcPr>
          <w:p w:rsidR="00C709BE" w:rsidRDefault="00C0378E">
            <w:r>
              <w:rPr>
                <w:sz w:val="15"/>
              </w:rPr>
              <w:t>https://orcid.org/[....]</w:t>
            </w:r>
          </w:p>
        </w:tc>
        <w:tc>
          <w:tcPr>
            <w:tcW w:w="1757" w:type="dxa"/>
          </w:tcPr>
          <w:p w:rsidR="00C709BE" w:rsidRDefault="00C0378E">
            <w:r>
              <w:rPr>
                <w:sz w:val="15"/>
              </w:rPr>
              <w:t>[name@institution.domain]</w:t>
            </w:r>
          </w:p>
        </w:tc>
        <w:tc>
          <w:tcPr>
            <w:tcW w:w="1020" w:type="dxa"/>
          </w:tcPr>
          <w:p w:rsidR="00C709BE" w:rsidRDefault="00C0378E">
            <w:r>
              <w:rPr>
                <w:sz w:val="15"/>
              </w:rPr>
              <w:t>[Yes/No]</w:t>
            </w:r>
          </w:p>
        </w:tc>
        <w:tc>
          <w:tcPr>
            <w:tcW w:w="1417" w:type="dxa"/>
          </w:tcPr>
          <w:p w:rsidR="00C709BE" w:rsidRDefault="00C0378E">
            <w:r>
              <w:rPr>
                <w:sz w:val="15"/>
              </w:rPr>
              <w:t>[optional]</w:t>
            </w:r>
          </w:p>
        </w:tc>
      </w:tr>
      <w:tr w:rsidR="00C709BE">
        <w:trPr>
          <w:cantSplit/>
          <w:jc w:val="center"/>
        </w:trPr>
        <w:tc>
          <w:tcPr>
            <w:tcW w:w="453" w:type="dxa"/>
          </w:tcPr>
          <w:p w:rsidR="00C709BE" w:rsidRDefault="00C0378E">
            <w:r>
              <w:rPr>
                <w:sz w:val="15"/>
              </w:rPr>
              <w:t>3</w:t>
            </w:r>
          </w:p>
        </w:tc>
        <w:tc>
          <w:tcPr>
            <w:tcW w:w="1701" w:type="dxa"/>
          </w:tcPr>
          <w:p w:rsidR="00C709BE" w:rsidRDefault="00C0378E">
            <w:r>
              <w:rPr>
                <w:sz w:val="15"/>
              </w:rPr>
              <w:t>[Name]</w:t>
            </w:r>
          </w:p>
        </w:tc>
        <w:tc>
          <w:tcPr>
            <w:tcW w:w="2948" w:type="dxa"/>
          </w:tcPr>
          <w:p w:rsidR="00C709BE" w:rsidRDefault="00C0378E">
            <w:r>
              <w:rPr>
                <w:sz w:val="15"/>
              </w:rPr>
              <w:t>[Affiliation]</w:t>
            </w:r>
          </w:p>
        </w:tc>
        <w:tc>
          <w:tcPr>
            <w:tcW w:w="1701" w:type="dxa"/>
          </w:tcPr>
          <w:p w:rsidR="00C709BE" w:rsidRDefault="00C0378E">
            <w:r>
              <w:rPr>
                <w:sz w:val="15"/>
              </w:rPr>
              <w:t>https://orcid.org/[....]</w:t>
            </w:r>
          </w:p>
        </w:tc>
        <w:tc>
          <w:tcPr>
            <w:tcW w:w="1757" w:type="dxa"/>
          </w:tcPr>
          <w:p w:rsidR="00C709BE" w:rsidRDefault="00C0378E">
            <w:r>
              <w:rPr>
                <w:sz w:val="15"/>
              </w:rPr>
              <w:t>[name@institution.domain]</w:t>
            </w:r>
          </w:p>
        </w:tc>
        <w:tc>
          <w:tcPr>
            <w:tcW w:w="1020" w:type="dxa"/>
          </w:tcPr>
          <w:p w:rsidR="00C709BE" w:rsidRDefault="00C0378E">
            <w:r>
              <w:rPr>
                <w:sz w:val="15"/>
              </w:rPr>
              <w:t>[Yes/No]</w:t>
            </w:r>
          </w:p>
        </w:tc>
        <w:tc>
          <w:tcPr>
            <w:tcW w:w="1417" w:type="dxa"/>
          </w:tcPr>
          <w:p w:rsidR="00C709BE" w:rsidRDefault="00C0378E">
            <w:r>
              <w:rPr>
                <w:sz w:val="15"/>
              </w:rPr>
              <w:t>[optional]</w:t>
            </w:r>
          </w:p>
        </w:tc>
      </w:tr>
      <w:tr w:rsidR="00C709BE">
        <w:trPr>
          <w:cantSplit/>
          <w:jc w:val="center"/>
        </w:trPr>
        <w:tc>
          <w:tcPr>
            <w:tcW w:w="453" w:type="dxa"/>
          </w:tcPr>
          <w:p w:rsidR="00C709BE" w:rsidRDefault="00C0378E">
            <w:r>
              <w:rPr>
                <w:sz w:val="15"/>
              </w:rPr>
              <w:t>4</w:t>
            </w:r>
          </w:p>
        </w:tc>
        <w:tc>
          <w:tcPr>
            <w:tcW w:w="1701" w:type="dxa"/>
          </w:tcPr>
          <w:p w:rsidR="00C709BE" w:rsidRDefault="00C0378E">
            <w:r>
              <w:rPr>
                <w:sz w:val="15"/>
              </w:rPr>
              <w:t>[Name]</w:t>
            </w:r>
          </w:p>
        </w:tc>
        <w:tc>
          <w:tcPr>
            <w:tcW w:w="2948" w:type="dxa"/>
          </w:tcPr>
          <w:p w:rsidR="00C709BE" w:rsidRDefault="00C0378E">
            <w:r>
              <w:rPr>
                <w:sz w:val="15"/>
              </w:rPr>
              <w:t>[Affiliation]</w:t>
            </w:r>
          </w:p>
        </w:tc>
        <w:tc>
          <w:tcPr>
            <w:tcW w:w="1701" w:type="dxa"/>
          </w:tcPr>
          <w:p w:rsidR="00C709BE" w:rsidRDefault="00C0378E">
            <w:r>
              <w:rPr>
                <w:sz w:val="15"/>
              </w:rPr>
              <w:t>https://orcid.org/[....]</w:t>
            </w:r>
          </w:p>
        </w:tc>
        <w:tc>
          <w:tcPr>
            <w:tcW w:w="1757" w:type="dxa"/>
          </w:tcPr>
          <w:p w:rsidR="00C709BE" w:rsidRDefault="00C0378E">
            <w:r>
              <w:rPr>
                <w:sz w:val="15"/>
              </w:rPr>
              <w:t>[name@institution.domain]</w:t>
            </w:r>
          </w:p>
        </w:tc>
        <w:tc>
          <w:tcPr>
            <w:tcW w:w="1020" w:type="dxa"/>
          </w:tcPr>
          <w:p w:rsidR="00C709BE" w:rsidRDefault="00C0378E">
            <w:r>
              <w:rPr>
                <w:sz w:val="15"/>
              </w:rPr>
              <w:t>[Yes/No]</w:t>
            </w:r>
          </w:p>
        </w:tc>
        <w:tc>
          <w:tcPr>
            <w:tcW w:w="1417" w:type="dxa"/>
          </w:tcPr>
          <w:p w:rsidR="00C709BE" w:rsidRDefault="00C0378E">
            <w:r>
              <w:rPr>
                <w:sz w:val="15"/>
              </w:rPr>
              <w:t>[optional]</w:t>
            </w:r>
          </w:p>
        </w:tc>
      </w:tr>
    </w:tbl>
    <w:p w:rsidR="00C709BE" w:rsidRDefault="00C0378E">
      <w:pPr>
        <w:pStyle w:val="INFEDUNote"/>
      </w:pPr>
      <w:r>
        <w:rPr>
          <w:i w:val="0"/>
        </w:rPr>
        <w:t>Add additional author rows if needed. Please also enter co-author emails in EJMS for editorial communication and authorship verification.</w:t>
      </w:r>
    </w:p>
    <w:p w:rsidR="00C709BE" w:rsidRDefault="00C0378E">
      <w:pPr>
        <w:pStyle w:val="Heading1"/>
        <w:spacing w:before="200" w:after="80"/>
      </w:pPr>
      <w:r>
        <w:rPr>
          <w:rFonts w:ascii="Times New Roman" w:eastAsia="Times New Roman" w:hAnsi="Times New Roman"/>
        </w:rPr>
        <w:t>3. Corresponding author details</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948"/>
        <w:gridCol w:w="6237"/>
      </w:tblGrid>
      <w:tr w:rsidR="00C709BE">
        <w:trPr>
          <w:cantSplit/>
          <w:jc w:val="center"/>
        </w:trPr>
        <w:tc>
          <w:tcPr>
            <w:tcW w:w="2948" w:type="dxa"/>
            <w:vAlign w:val="center"/>
          </w:tcPr>
          <w:p w:rsidR="00C709BE" w:rsidRDefault="00C0378E">
            <w:r>
              <w:rPr>
                <w:b/>
                <w:sz w:val="18"/>
              </w:rPr>
              <w:t>Corresponding author full name</w:t>
            </w:r>
          </w:p>
        </w:tc>
        <w:tc>
          <w:tcPr>
            <w:tcW w:w="6237" w:type="dxa"/>
            <w:vAlign w:val="center"/>
          </w:tcPr>
          <w:p w:rsidR="00C709BE" w:rsidRDefault="00C0378E">
            <w:r>
              <w:rPr>
                <w:sz w:val="18"/>
              </w:rPr>
              <w:t>[Name]</w:t>
            </w:r>
          </w:p>
        </w:tc>
      </w:tr>
      <w:tr w:rsidR="00C709BE">
        <w:trPr>
          <w:cantSplit/>
          <w:jc w:val="center"/>
        </w:trPr>
        <w:tc>
          <w:tcPr>
            <w:tcW w:w="2948" w:type="dxa"/>
            <w:vAlign w:val="center"/>
          </w:tcPr>
          <w:p w:rsidR="00C709BE" w:rsidRDefault="00C0378E">
            <w:r>
              <w:rPr>
                <w:b/>
                <w:sz w:val="18"/>
              </w:rPr>
              <w:t>Affiliation</w:t>
            </w:r>
          </w:p>
        </w:tc>
        <w:tc>
          <w:tcPr>
            <w:tcW w:w="6237" w:type="dxa"/>
            <w:vAlign w:val="center"/>
          </w:tcPr>
          <w:p w:rsidR="00C709BE" w:rsidRDefault="00C0378E">
            <w:r>
              <w:rPr>
                <w:sz w:val="18"/>
              </w:rPr>
              <w:t>[Institution, city, country]</w:t>
            </w:r>
          </w:p>
        </w:tc>
      </w:tr>
      <w:tr w:rsidR="00C709BE">
        <w:trPr>
          <w:cantSplit/>
          <w:jc w:val="center"/>
        </w:trPr>
        <w:tc>
          <w:tcPr>
            <w:tcW w:w="2948" w:type="dxa"/>
            <w:vAlign w:val="center"/>
          </w:tcPr>
          <w:p w:rsidR="00C709BE" w:rsidRDefault="00C0378E">
            <w:r>
              <w:rPr>
                <w:b/>
                <w:sz w:val="18"/>
              </w:rPr>
              <w:t>Corresponding-author email</w:t>
            </w:r>
          </w:p>
        </w:tc>
        <w:tc>
          <w:tcPr>
            <w:tcW w:w="6237" w:type="dxa"/>
            <w:vAlign w:val="center"/>
          </w:tcPr>
          <w:p w:rsidR="00C709BE" w:rsidRDefault="00C0378E">
            <w:r>
              <w:rPr>
                <w:sz w:val="18"/>
              </w:rPr>
              <w:t>[Institutional or stable professional email]</w:t>
            </w:r>
          </w:p>
        </w:tc>
      </w:tr>
      <w:tr w:rsidR="00C709BE">
        <w:trPr>
          <w:cantSplit/>
          <w:jc w:val="center"/>
        </w:trPr>
        <w:tc>
          <w:tcPr>
            <w:tcW w:w="2948" w:type="dxa"/>
            <w:vAlign w:val="center"/>
          </w:tcPr>
          <w:p w:rsidR="00C709BE" w:rsidRDefault="00C0378E">
            <w:r>
              <w:rPr>
                <w:b/>
                <w:sz w:val="18"/>
              </w:rPr>
              <w:t>Corresponding-author ORCID iD</w:t>
            </w:r>
          </w:p>
        </w:tc>
        <w:tc>
          <w:tcPr>
            <w:tcW w:w="6237" w:type="dxa"/>
            <w:vAlign w:val="center"/>
          </w:tcPr>
          <w:p w:rsidR="00C709BE" w:rsidRDefault="00C0378E">
            <w:r>
              <w:rPr>
                <w:sz w:val="18"/>
              </w:rPr>
              <w:t>https://orcid.org/[0000-0000-0000-0000]</w:t>
            </w:r>
          </w:p>
        </w:tc>
      </w:tr>
    </w:tbl>
    <w:p w:rsidR="00C709BE" w:rsidRDefault="00C0378E">
      <w:r>
        <w:br w:type="page"/>
      </w:r>
    </w:p>
    <w:p w:rsidR="00C709BE" w:rsidRDefault="00C0378E">
      <w:pPr>
        <w:pStyle w:val="Heading1"/>
        <w:spacing w:before="200" w:after="80"/>
      </w:pPr>
      <w:r>
        <w:rPr>
          <w:rFonts w:ascii="Times New Roman" w:eastAsia="Times New Roman" w:hAnsi="Times New Roman"/>
        </w:rPr>
        <w:lastRenderedPageBreak/>
        <w:t>4. Author statements</w:t>
      </w:r>
      <w:bookmarkStart w:id="0" w:name="_GoBack"/>
      <w:bookmarkEnd w:id="0"/>
    </w:p>
    <w:p w:rsidR="00C709BE" w:rsidRDefault="00C0378E">
      <w:pPr>
        <w:pStyle w:val="INFEDUNote"/>
      </w:pPr>
      <w:r>
        <w:rPr>
          <w:i w:val="0"/>
        </w:rPr>
        <w:t>Use the exact section headings below so that the Editorial Office can verify the package quickly. If a statement is not applicable, state why briefly; do not leave the field blank.</w:t>
      </w:r>
    </w:p>
    <w:p w:rsidR="00C709BE" w:rsidRDefault="00C0378E">
      <w:pPr>
        <w:pStyle w:val="Heading3"/>
        <w:spacing w:before="100" w:after="80"/>
      </w:pPr>
      <w:r>
        <w:rPr>
          <w:rFonts w:ascii="Times New Roman" w:eastAsia="Times New Roman" w:hAnsi="Times New Roman"/>
          <w:sz w:val="21"/>
        </w:rPr>
        <w:t>4.1 Funding statement and acknowledgements</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68"/>
        <w:gridCol w:w="7087"/>
      </w:tblGrid>
      <w:tr w:rsidR="00C709BE">
        <w:trPr>
          <w:cantSplit/>
          <w:jc w:val="center"/>
        </w:trPr>
        <w:tc>
          <w:tcPr>
            <w:tcW w:w="2268" w:type="dxa"/>
          </w:tcPr>
          <w:p w:rsidR="00C709BE" w:rsidRDefault="00C0378E">
            <w:r>
              <w:rPr>
                <w:b/>
                <w:sz w:val="17"/>
              </w:rPr>
              <w:t>Required if applicable</w:t>
            </w:r>
          </w:p>
        </w:tc>
        <w:tc>
          <w:tcPr>
            <w:tcW w:w="7087" w:type="dxa"/>
          </w:tcPr>
          <w:p w:rsidR="00C709BE" w:rsidRDefault="00C0378E">
            <w:r>
              <w:rPr>
                <w:sz w:val="18"/>
              </w:rPr>
              <w:t>[State funding source(s), grant number(s), and acknowledgements. If none, write: No funding was received for this work. / No acknowledgements.]</w:t>
            </w:r>
          </w:p>
        </w:tc>
      </w:tr>
      <w:tr w:rsidR="00C709BE">
        <w:trPr>
          <w:cantSplit/>
          <w:jc w:val="center"/>
        </w:trPr>
        <w:tc>
          <w:tcPr>
            <w:tcW w:w="2268" w:type="dxa"/>
          </w:tcPr>
          <w:p w:rsidR="00C709BE" w:rsidRDefault="00C0378E">
            <w:r>
              <w:rPr>
                <w:b/>
                <w:sz w:val="17"/>
              </w:rPr>
              <w:t>Suggested wording / examples</w:t>
            </w:r>
          </w:p>
        </w:tc>
        <w:tc>
          <w:tcPr>
            <w:tcW w:w="7087" w:type="dxa"/>
          </w:tcPr>
          <w:p w:rsidR="00C709BE" w:rsidRDefault="00C0378E">
            <w:r>
              <w:rPr>
                <w:i/>
                <w:sz w:val="17"/>
              </w:rPr>
              <w:t>Example: This research received no external funding. / This work was supported by [Funder] under grant [number].</w:t>
            </w:r>
          </w:p>
        </w:tc>
      </w:tr>
    </w:tbl>
    <w:p w:rsidR="00C709BE" w:rsidRDefault="00C0378E">
      <w:pPr>
        <w:pStyle w:val="Heading3"/>
        <w:spacing w:before="100" w:after="80"/>
      </w:pPr>
      <w:r>
        <w:rPr>
          <w:rFonts w:ascii="Times New Roman" w:eastAsia="Times New Roman" w:hAnsi="Times New Roman"/>
          <w:sz w:val="21"/>
        </w:rPr>
        <w:t>4.2 Conflict of interest statement</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68"/>
        <w:gridCol w:w="7087"/>
      </w:tblGrid>
      <w:tr w:rsidR="00C709BE">
        <w:trPr>
          <w:cantSplit/>
          <w:jc w:val="center"/>
        </w:trPr>
        <w:tc>
          <w:tcPr>
            <w:tcW w:w="2268" w:type="dxa"/>
          </w:tcPr>
          <w:p w:rsidR="00C709BE" w:rsidRDefault="00C0378E">
            <w:r>
              <w:rPr>
                <w:b/>
                <w:sz w:val="17"/>
              </w:rPr>
              <w:t>Required for all manuscripts</w:t>
            </w:r>
          </w:p>
        </w:tc>
        <w:tc>
          <w:tcPr>
            <w:tcW w:w="7087" w:type="dxa"/>
          </w:tcPr>
          <w:p w:rsidR="00C709BE" w:rsidRDefault="00C0378E">
            <w:r>
              <w:rPr>
                <w:sz w:val="18"/>
              </w:rPr>
              <w:t>[Insert conflict of interest statement.]</w:t>
            </w:r>
          </w:p>
        </w:tc>
      </w:tr>
      <w:tr w:rsidR="00C709BE">
        <w:trPr>
          <w:cantSplit/>
          <w:jc w:val="center"/>
        </w:trPr>
        <w:tc>
          <w:tcPr>
            <w:tcW w:w="2268" w:type="dxa"/>
          </w:tcPr>
          <w:p w:rsidR="00C709BE" w:rsidRDefault="00C0378E">
            <w:r>
              <w:rPr>
                <w:b/>
                <w:sz w:val="17"/>
              </w:rPr>
              <w:t>Suggested wording / examples</w:t>
            </w:r>
          </w:p>
        </w:tc>
        <w:tc>
          <w:tcPr>
            <w:tcW w:w="7087" w:type="dxa"/>
          </w:tcPr>
          <w:p w:rsidR="00C709BE" w:rsidRDefault="00C0378E">
            <w:r>
              <w:rPr>
                <w:i/>
                <w:sz w:val="17"/>
              </w:rPr>
              <w:t>Example: The authors declare no conflict of interest.</w:t>
            </w:r>
          </w:p>
        </w:tc>
      </w:tr>
    </w:tbl>
    <w:p w:rsidR="00C709BE" w:rsidRDefault="00C0378E">
      <w:pPr>
        <w:pStyle w:val="Heading3"/>
        <w:spacing w:before="100" w:after="80"/>
      </w:pPr>
      <w:r>
        <w:rPr>
          <w:rFonts w:ascii="Times New Roman" w:eastAsia="Times New Roman" w:hAnsi="Times New Roman"/>
          <w:sz w:val="21"/>
        </w:rPr>
        <w:t>4.3 Ethics approval / exemption statement</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68"/>
        <w:gridCol w:w="7087"/>
      </w:tblGrid>
      <w:tr w:rsidR="00C709BE">
        <w:trPr>
          <w:cantSplit/>
          <w:jc w:val="center"/>
        </w:trPr>
        <w:tc>
          <w:tcPr>
            <w:tcW w:w="2268" w:type="dxa"/>
          </w:tcPr>
          <w:p w:rsidR="00C709BE" w:rsidRDefault="00C0378E">
            <w:r>
              <w:rPr>
                <w:b/>
                <w:sz w:val="17"/>
              </w:rPr>
              <w:t>Required when applicable; explicit “not applicable” allowed</w:t>
            </w:r>
          </w:p>
        </w:tc>
        <w:tc>
          <w:tcPr>
            <w:tcW w:w="7087" w:type="dxa"/>
          </w:tcPr>
          <w:p w:rsidR="00C709BE" w:rsidRDefault="00C0378E">
            <w:r>
              <w:rPr>
                <w:sz w:val="18"/>
              </w:rPr>
              <w:t>[For studies involving human participants, minors, school settings, teachers/students, surveys/interviews/focus groups, classroom data, or identifiable personal data: give committee/IRB name, institution/country, approval or exemption number/date if available. For reviews/conceptual/no-new-data papers: state that no primary human-participant research or identifiable personal data were used.]</w:t>
            </w:r>
          </w:p>
        </w:tc>
      </w:tr>
      <w:tr w:rsidR="00C709BE">
        <w:trPr>
          <w:cantSplit/>
          <w:jc w:val="center"/>
        </w:trPr>
        <w:tc>
          <w:tcPr>
            <w:tcW w:w="2268" w:type="dxa"/>
          </w:tcPr>
          <w:p w:rsidR="00C709BE" w:rsidRDefault="00C0378E">
            <w:r>
              <w:rPr>
                <w:b/>
                <w:sz w:val="17"/>
              </w:rPr>
              <w:t>Suggested wording / examples</w:t>
            </w:r>
          </w:p>
        </w:tc>
        <w:tc>
          <w:tcPr>
            <w:tcW w:w="7087" w:type="dxa"/>
          </w:tcPr>
          <w:p w:rsidR="00C709BE" w:rsidRDefault="00C0378E">
            <w:r>
              <w:rPr>
                <w:i/>
                <w:sz w:val="17"/>
              </w:rPr>
              <w:t>No-human-data example: This manuscript does not report primary research involving human participants or identifiable personal data; ethics approval was not required. Empirical example: The study was approved by [committee, institution, country], approval no. [number], date [date].</w:t>
            </w:r>
          </w:p>
        </w:tc>
      </w:tr>
    </w:tbl>
    <w:p w:rsidR="00C709BE" w:rsidRDefault="00C0378E">
      <w:pPr>
        <w:pStyle w:val="Heading3"/>
        <w:spacing w:before="100" w:after="80"/>
      </w:pPr>
      <w:r>
        <w:rPr>
          <w:rFonts w:ascii="Times New Roman" w:eastAsia="Times New Roman" w:hAnsi="Times New Roman"/>
          <w:sz w:val="21"/>
        </w:rPr>
        <w:t>4.4 Consent/assent and voluntariness safeguards</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68"/>
        <w:gridCol w:w="7087"/>
      </w:tblGrid>
      <w:tr w:rsidR="00C709BE">
        <w:trPr>
          <w:cantSplit/>
          <w:jc w:val="center"/>
        </w:trPr>
        <w:tc>
          <w:tcPr>
            <w:tcW w:w="2268" w:type="dxa"/>
          </w:tcPr>
          <w:p w:rsidR="00C709BE" w:rsidRDefault="00C0378E">
            <w:r>
              <w:rPr>
                <w:b/>
                <w:sz w:val="17"/>
              </w:rPr>
              <w:t>Required when human participants are involved</w:t>
            </w:r>
          </w:p>
        </w:tc>
        <w:tc>
          <w:tcPr>
            <w:tcW w:w="7087" w:type="dxa"/>
          </w:tcPr>
          <w:p w:rsidR="00C709BE" w:rsidRDefault="00C0378E">
            <w:r>
              <w:rPr>
                <w:sz w:val="18"/>
              </w:rPr>
              <w:t>[State how informed consent was obtained. For minors, state parent/guardian consent and participant assent when applicable. If not applicable, write: Not applicable; this manuscript does not report primary human-participant data.]</w:t>
            </w:r>
          </w:p>
        </w:tc>
      </w:tr>
      <w:tr w:rsidR="00C709BE">
        <w:trPr>
          <w:cantSplit/>
          <w:jc w:val="center"/>
        </w:trPr>
        <w:tc>
          <w:tcPr>
            <w:tcW w:w="2268" w:type="dxa"/>
          </w:tcPr>
          <w:p w:rsidR="00C709BE" w:rsidRDefault="00C0378E">
            <w:r>
              <w:rPr>
                <w:b/>
                <w:sz w:val="17"/>
              </w:rPr>
              <w:t>Suggested wording / examples</w:t>
            </w:r>
          </w:p>
        </w:tc>
        <w:tc>
          <w:tcPr>
            <w:tcW w:w="7087" w:type="dxa"/>
          </w:tcPr>
          <w:p w:rsidR="00C709BE" w:rsidRDefault="00C0378E">
            <w:r>
              <w:rPr>
                <w:i/>
                <w:sz w:val="17"/>
              </w:rPr>
              <w:t>Example: Participation was voluntary, and informed consent was obtained from all adult participants. For minors, parental/guardian consent and student assent were obtained.</w:t>
            </w:r>
          </w:p>
        </w:tc>
      </w:tr>
    </w:tbl>
    <w:p w:rsidR="00C709BE" w:rsidRDefault="00C0378E">
      <w:pPr>
        <w:pStyle w:val="Heading3"/>
        <w:spacing w:before="100" w:after="80"/>
      </w:pPr>
      <w:r>
        <w:rPr>
          <w:rFonts w:ascii="Times New Roman" w:eastAsia="Times New Roman" w:hAnsi="Times New Roman"/>
          <w:sz w:val="21"/>
        </w:rPr>
        <w:t>4.5 Privacy/data-protection safeguards</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68"/>
        <w:gridCol w:w="7087"/>
      </w:tblGrid>
      <w:tr w:rsidR="00C709BE">
        <w:trPr>
          <w:cantSplit/>
          <w:jc w:val="center"/>
        </w:trPr>
        <w:tc>
          <w:tcPr>
            <w:tcW w:w="2268" w:type="dxa"/>
          </w:tcPr>
          <w:p w:rsidR="00C709BE" w:rsidRDefault="00C0378E">
            <w:r>
              <w:rPr>
                <w:b/>
                <w:sz w:val="17"/>
              </w:rPr>
              <w:t>Required when human participants or personal data are involved</w:t>
            </w:r>
          </w:p>
        </w:tc>
        <w:tc>
          <w:tcPr>
            <w:tcW w:w="7087" w:type="dxa"/>
          </w:tcPr>
          <w:p w:rsidR="00C709BE" w:rsidRDefault="00C0378E">
            <w:r>
              <w:rPr>
                <w:sz w:val="18"/>
              </w:rPr>
              <w:t>[Describe anonymisation/pseudonymisation, data minimisation, storage/access safeguards, and whether identifiable data are excluded. If not applicable, write why.]</w:t>
            </w:r>
          </w:p>
        </w:tc>
      </w:tr>
      <w:tr w:rsidR="00C709BE">
        <w:trPr>
          <w:cantSplit/>
          <w:jc w:val="center"/>
        </w:trPr>
        <w:tc>
          <w:tcPr>
            <w:tcW w:w="2268" w:type="dxa"/>
          </w:tcPr>
          <w:p w:rsidR="00C709BE" w:rsidRDefault="00C0378E">
            <w:r>
              <w:rPr>
                <w:b/>
                <w:sz w:val="17"/>
              </w:rPr>
              <w:t>Suggested wording / examples</w:t>
            </w:r>
          </w:p>
        </w:tc>
        <w:tc>
          <w:tcPr>
            <w:tcW w:w="7087" w:type="dxa"/>
          </w:tcPr>
          <w:p w:rsidR="00C709BE" w:rsidRDefault="00C0378E">
            <w:r>
              <w:rPr>
                <w:i/>
                <w:sz w:val="17"/>
              </w:rPr>
              <w:t>Example: Data were anonymised before analysis; no directly identifying information is reported.</w:t>
            </w:r>
          </w:p>
        </w:tc>
      </w:tr>
    </w:tbl>
    <w:p w:rsidR="00C709BE" w:rsidRDefault="00C0378E">
      <w:r>
        <w:br w:type="page"/>
      </w:r>
    </w:p>
    <w:p w:rsidR="00C709BE" w:rsidRDefault="00C0378E">
      <w:pPr>
        <w:pStyle w:val="Heading3"/>
        <w:spacing w:before="100" w:after="80"/>
      </w:pPr>
      <w:r>
        <w:rPr>
          <w:rFonts w:ascii="Times New Roman" w:eastAsia="Times New Roman" w:hAnsi="Times New Roman"/>
          <w:sz w:val="21"/>
        </w:rPr>
        <w:lastRenderedPageBreak/>
        <w:t>4.6 Data/materials/code availability statement</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68"/>
        <w:gridCol w:w="7087"/>
      </w:tblGrid>
      <w:tr w:rsidR="00C709BE">
        <w:trPr>
          <w:cantSplit/>
          <w:jc w:val="center"/>
        </w:trPr>
        <w:tc>
          <w:tcPr>
            <w:tcW w:w="2268" w:type="dxa"/>
          </w:tcPr>
          <w:p w:rsidR="00C709BE" w:rsidRDefault="00C0378E">
            <w:r>
              <w:rPr>
                <w:b/>
                <w:sz w:val="17"/>
              </w:rPr>
              <w:t>Required in checkable form for all manuscripts</w:t>
            </w:r>
          </w:p>
        </w:tc>
        <w:tc>
          <w:tcPr>
            <w:tcW w:w="7087" w:type="dxa"/>
          </w:tcPr>
          <w:p w:rsidR="00C709BE" w:rsidRDefault="00C0378E">
            <w:r>
              <w:rPr>
                <w:sz w:val="18"/>
              </w:rPr>
              <w:t>[State where data/materials/code can be accessed, or why none are available/used.]</w:t>
            </w:r>
          </w:p>
        </w:tc>
      </w:tr>
      <w:tr w:rsidR="00C709BE">
        <w:trPr>
          <w:cantSplit/>
          <w:jc w:val="center"/>
        </w:trPr>
        <w:tc>
          <w:tcPr>
            <w:tcW w:w="2268" w:type="dxa"/>
          </w:tcPr>
          <w:p w:rsidR="00C709BE" w:rsidRDefault="00C0378E">
            <w:r>
              <w:rPr>
                <w:b/>
                <w:sz w:val="17"/>
              </w:rPr>
              <w:t>Suggested wording / examples</w:t>
            </w:r>
          </w:p>
        </w:tc>
        <w:tc>
          <w:tcPr>
            <w:tcW w:w="7087" w:type="dxa"/>
          </w:tcPr>
          <w:p w:rsidR="00C709BE" w:rsidRDefault="00C0378E">
            <w:r>
              <w:rPr>
                <w:i/>
                <w:sz w:val="17"/>
              </w:rPr>
              <w:t>Examples: Data are available from [repository/link/DOI]. / Data are available from the corresponding author upon reasonable request. / No data or code were used in this manuscript. / No new data were generated for this review.</w:t>
            </w:r>
          </w:p>
        </w:tc>
      </w:tr>
    </w:tbl>
    <w:p w:rsidR="00C709BE" w:rsidRDefault="00C0378E">
      <w:pPr>
        <w:pStyle w:val="Heading3"/>
        <w:spacing w:before="100" w:after="80"/>
      </w:pPr>
      <w:r>
        <w:rPr>
          <w:rFonts w:ascii="Times New Roman" w:eastAsia="Times New Roman" w:hAnsi="Times New Roman"/>
          <w:sz w:val="21"/>
        </w:rPr>
        <w:t>4.7 Generative AI / AI-assisted tools disclosure</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68"/>
        <w:gridCol w:w="7087"/>
      </w:tblGrid>
      <w:tr w:rsidR="00C709BE">
        <w:trPr>
          <w:cantSplit/>
          <w:jc w:val="center"/>
        </w:trPr>
        <w:tc>
          <w:tcPr>
            <w:tcW w:w="2268" w:type="dxa"/>
          </w:tcPr>
          <w:p w:rsidR="00C709BE" w:rsidRDefault="00C0378E">
            <w:r>
              <w:rPr>
                <w:b/>
                <w:sz w:val="17"/>
              </w:rPr>
              <w:t>Required if applicable; “none used” recommended</w:t>
            </w:r>
          </w:p>
        </w:tc>
        <w:tc>
          <w:tcPr>
            <w:tcW w:w="7087" w:type="dxa"/>
          </w:tcPr>
          <w:p w:rsidR="00C709BE" w:rsidRDefault="00C0378E">
            <w:r>
              <w:rPr>
                <w:sz w:val="18"/>
              </w:rPr>
              <w:t>[Declare use of generative AI or AI-assisted tools in writing, editing, coding, data analysis, image creation, or literature summarisation. If none, write that no such tools were used.]</w:t>
            </w:r>
          </w:p>
        </w:tc>
      </w:tr>
      <w:tr w:rsidR="00C709BE">
        <w:trPr>
          <w:cantSplit/>
          <w:jc w:val="center"/>
        </w:trPr>
        <w:tc>
          <w:tcPr>
            <w:tcW w:w="2268" w:type="dxa"/>
          </w:tcPr>
          <w:p w:rsidR="00C709BE" w:rsidRDefault="00C0378E">
            <w:r>
              <w:rPr>
                <w:b/>
                <w:sz w:val="17"/>
              </w:rPr>
              <w:t>Suggested wording / examples</w:t>
            </w:r>
          </w:p>
        </w:tc>
        <w:tc>
          <w:tcPr>
            <w:tcW w:w="7087" w:type="dxa"/>
          </w:tcPr>
          <w:p w:rsidR="00C709BE" w:rsidRDefault="00C0378E">
            <w:r>
              <w:rPr>
                <w:i/>
                <w:sz w:val="17"/>
              </w:rPr>
              <w:t>Example: No generative AI or AI-assisted tools were used in preparing this manuscript. / The authors used [tool/version] for [limited purpose]; all outputs were checked by the authors, who remain responsible for the manuscript.</w:t>
            </w:r>
          </w:p>
        </w:tc>
      </w:tr>
    </w:tbl>
    <w:p w:rsidR="00C709BE" w:rsidRDefault="00C0378E">
      <w:pPr>
        <w:pStyle w:val="Heading3"/>
        <w:spacing w:before="100" w:after="80"/>
      </w:pPr>
      <w:r>
        <w:rPr>
          <w:rFonts w:ascii="Times New Roman" w:eastAsia="Times New Roman" w:hAnsi="Times New Roman"/>
          <w:sz w:val="21"/>
        </w:rPr>
        <w:t>4.8 Author contributions / contributorship statement</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268"/>
        <w:gridCol w:w="7087"/>
      </w:tblGrid>
      <w:tr w:rsidR="00C709BE">
        <w:trPr>
          <w:cantSplit/>
          <w:jc w:val="center"/>
        </w:trPr>
        <w:tc>
          <w:tcPr>
            <w:tcW w:w="2268" w:type="dxa"/>
          </w:tcPr>
          <w:p w:rsidR="00C709BE" w:rsidRDefault="00C0378E">
            <w:r>
              <w:rPr>
                <w:b/>
                <w:sz w:val="17"/>
              </w:rPr>
              <w:t>Required for multi-author manuscripts; recommended for single-author manuscripts</w:t>
            </w:r>
          </w:p>
        </w:tc>
        <w:tc>
          <w:tcPr>
            <w:tcW w:w="7087" w:type="dxa"/>
          </w:tcPr>
          <w:p w:rsidR="00C709BE" w:rsidRDefault="00C0378E">
            <w:r>
              <w:rPr>
                <w:sz w:val="18"/>
              </w:rPr>
              <w:t>[Describe contributions using names or initials. For a single-author manuscript, state that the sole author completed all aspects of the work.]</w:t>
            </w:r>
          </w:p>
        </w:tc>
      </w:tr>
      <w:tr w:rsidR="00C709BE">
        <w:trPr>
          <w:cantSplit/>
          <w:jc w:val="center"/>
        </w:trPr>
        <w:tc>
          <w:tcPr>
            <w:tcW w:w="2268" w:type="dxa"/>
          </w:tcPr>
          <w:p w:rsidR="00C709BE" w:rsidRDefault="00C0378E">
            <w:r>
              <w:rPr>
                <w:b/>
                <w:sz w:val="17"/>
              </w:rPr>
              <w:t>Suggested wording / examples</w:t>
            </w:r>
          </w:p>
        </w:tc>
        <w:tc>
          <w:tcPr>
            <w:tcW w:w="7087" w:type="dxa"/>
          </w:tcPr>
          <w:p w:rsidR="00C709BE" w:rsidRDefault="00C0378E">
            <w:r>
              <w:rPr>
                <w:i/>
                <w:sz w:val="17"/>
              </w:rPr>
              <w:t>Example: AB: conceptualization, methodology, writing - original draft. CD: data analysis, writing - review and editing. Single-author example: The sole author completed all aspects of the work.</w:t>
            </w:r>
          </w:p>
        </w:tc>
      </w:tr>
    </w:tbl>
    <w:p w:rsidR="00C709BE" w:rsidRDefault="00C0378E">
      <w:pPr>
        <w:pStyle w:val="Heading1"/>
        <w:spacing w:before="200" w:after="80"/>
      </w:pPr>
      <w:r>
        <w:rPr>
          <w:rFonts w:ascii="Times New Roman" w:eastAsia="Times New Roman" w:hAnsi="Times New Roman"/>
        </w:rPr>
        <w:t>5. Author declaration</w:t>
      </w:r>
    </w:p>
    <w:p w:rsidR="00C709BE" w:rsidRDefault="00C0378E">
      <w:r>
        <w:t>By submitting this manuscript, the corresponding author confirms that:</w:t>
      </w:r>
    </w:p>
    <w:p w:rsidR="00C709BE" w:rsidRDefault="00C0378E">
      <w:pPr>
        <w:pStyle w:val="ListBullet"/>
        <w:spacing w:after="20"/>
      </w:pPr>
      <w:r>
        <w:t>[ ] the work is original and is not under consideration elsewhere;</w:t>
      </w:r>
    </w:p>
    <w:p w:rsidR="00C709BE" w:rsidRDefault="00C0378E">
      <w:pPr>
        <w:pStyle w:val="ListBullet"/>
        <w:spacing w:after="20"/>
      </w:pPr>
      <w:r>
        <w:t>[ ] all authors have approved the submission, the author list, and the author order;</w:t>
      </w:r>
    </w:p>
    <w:p w:rsidR="00C709BE" w:rsidRDefault="00C0378E">
      <w:pPr>
        <w:pStyle w:val="ListBullet"/>
        <w:spacing w:after="20"/>
      </w:pPr>
      <w:r>
        <w:t>[ ] all author affiliations, ORCID iDs, and emails supplied above are accurate;</w:t>
      </w:r>
    </w:p>
    <w:p w:rsidR="00C709BE" w:rsidRDefault="00C0378E">
      <w:pPr>
        <w:pStyle w:val="ListBullet"/>
        <w:spacing w:after="20"/>
      </w:pPr>
      <w:r>
        <w:t>[ ] all conflicts of interest, funding sources, required ethics approvals/exemptions, consent/privacy safeguards, and author contributions are disclosed where applicable;</w:t>
      </w:r>
    </w:p>
    <w:p w:rsidR="00C709BE" w:rsidRDefault="00C0378E">
      <w:pPr>
        <w:pStyle w:val="ListBullet"/>
        <w:spacing w:after="20"/>
      </w:pPr>
      <w:r>
        <w:t>[ ] any use of generative AI or AI-assisted tools is declared as required by INFEDU policy;</w:t>
      </w:r>
    </w:p>
    <w:p w:rsidR="00C709BE" w:rsidRDefault="00C0378E">
      <w:pPr>
        <w:pStyle w:val="ListBullet"/>
        <w:spacing w:after="20"/>
      </w:pPr>
      <w:r>
        <w:t>[ ] the anonymised manuscript PDF does not contain author-identifying information.</w:t>
      </w:r>
    </w:p>
    <w:p w:rsidR="00C709BE" w:rsidRDefault="00C0378E">
      <w:pPr>
        <w:pStyle w:val="Heading1"/>
        <w:spacing w:before="200" w:after="80"/>
      </w:pPr>
      <w:r>
        <w:rPr>
          <w:rFonts w:ascii="Times New Roman" w:eastAsia="Times New Roman" w:hAnsi="Times New Roman"/>
        </w:rPr>
        <w:t>6. Anonymised manuscript checklist</w:t>
      </w:r>
    </w:p>
    <w:p w:rsidR="00C709BE" w:rsidRDefault="00C0378E">
      <w:r>
        <w:t>Before uploading, check that the separate anonymised manuscript PDF contains no:</w:t>
      </w:r>
    </w:p>
    <w:p w:rsidR="00C709BE" w:rsidRDefault="00C0378E">
      <w:pPr>
        <w:pStyle w:val="ListBullet"/>
        <w:spacing w:after="20"/>
      </w:pPr>
      <w:r>
        <w:t>[ ] author names, affiliations, emails, ORCID iDs, acknowledgements, funding details, or institutional identifiers;</w:t>
      </w:r>
    </w:p>
    <w:p w:rsidR="00C709BE" w:rsidRDefault="00C0378E">
      <w:pPr>
        <w:pStyle w:val="ListBullet"/>
        <w:spacing w:after="20"/>
      </w:pPr>
      <w:r>
        <w:t>[ ] identifying information in file properties/metadata;</w:t>
      </w:r>
    </w:p>
    <w:p w:rsidR="00C709BE" w:rsidRDefault="00C0378E">
      <w:pPr>
        <w:pStyle w:val="ListBullet"/>
        <w:spacing w:after="20"/>
      </w:pPr>
      <w:r>
        <w:t>[ ] self-identifying wording that reveals the authors or institution;</w:t>
      </w:r>
    </w:p>
    <w:p w:rsidR="00C709BE" w:rsidRDefault="00C0378E">
      <w:pPr>
        <w:pStyle w:val="ListBullet"/>
        <w:spacing w:after="20"/>
      </w:pPr>
      <w:r>
        <w:t>[ ] identifying information in figures, tables, appendices, or supplementary files sent to reviewers.</w:t>
      </w:r>
    </w:p>
    <w:p w:rsidR="00C709BE" w:rsidRDefault="00C0378E">
      <w:pPr>
        <w:pStyle w:val="Heading1"/>
        <w:spacing w:before="200" w:after="80"/>
      </w:pPr>
      <w:r>
        <w:rPr>
          <w:rFonts w:ascii="Times New Roman" w:eastAsia="Times New Roman" w:hAnsi="Times New Roman"/>
        </w:rPr>
        <w:t>7. Optional cover-letter note</w:t>
      </w:r>
    </w:p>
    <w:p w:rsidR="00C709BE" w:rsidRDefault="00C0378E">
      <w:pPr>
        <w:pStyle w:val="INFEDUNote"/>
      </w:pPr>
      <w:r>
        <w:rPr>
          <w:i w:val="0"/>
        </w:rPr>
        <w:t>[Use a separate cover letter if you need to explain resubmission history, special circumstances, data access restrictions, or other information for the Editorial Office. Do not place the cover letter in the anonymised manuscript PDF.]</w:t>
      </w:r>
    </w:p>
    <w:p w:rsidR="00C709BE" w:rsidRDefault="00C0378E">
      <w:r>
        <w:br w:type="page"/>
      </w:r>
    </w:p>
    <w:p w:rsidR="00C709BE" w:rsidRDefault="00C0378E">
      <w:pPr>
        <w:pStyle w:val="Heading1"/>
        <w:spacing w:before="200" w:after="80"/>
      </w:pPr>
      <w:r>
        <w:rPr>
          <w:rFonts w:ascii="Times New Roman" w:eastAsia="Times New Roman" w:hAnsi="Times New Roman"/>
        </w:rPr>
        <w:lastRenderedPageBreak/>
        <w:t>Appendix: quick Stage 1 technical-check checklist</w:t>
      </w:r>
    </w:p>
    <w:p w:rsidR="00C709BE" w:rsidRDefault="00C0378E">
      <w:pPr>
        <w:pStyle w:val="INFEDUNote"/>
      </w:pPr>
      <w:r>
        <w:rPr>
          <w:i w:val="0"/>
        </w:rPr>
        <w:t>This checklist is included to reduce avoidable technical returns. It is not sent to reviewers.</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993"/>
        <w:gridCol w:w="3863"/>
      </w:tblGrid>
      <w:tr w:rsidR="00C709BE">
        <w:trPr>
          <w:cantSplit/>
          <w:jc w:val="center"/>
        </w:trPr>
        <w:tc>
          <w:tcPr>
            <w:tcW w:w="4933" w:type="dxa"/>
            <w:shd w:val="clear" w:color="auto" w:fill="D9EAF7"/>
          </w:tcPr>
          <w:p w:rsidR="00C709BE" w:rsidRDefault="00C0378E">
            <w:r>
              <w:rPr>
                <w:b/>
                <w:sz w:val="18"/>
              </w:rPr>
              <w:t>Item</w:t>
            </w:r>
          </w:p>
        </w:tc>
        <w:tc>
          <w:tcPr>
            <w:tcW w:w="4933" w:type="dxa"/>
            <w:shd w:val="clear" w:color="auto" w:fill="D9EAF7"/>
          </w:tcPr>
          <w:p w:rsidR="00C709BE" w:rsidRDefault="00C0378E">
            <w:r>
              <w:rPr>
                <w:b/>
                <w:sz w:val="18"/>
              </w:rPr>
              <w:t>Check</w:t>
            </w:r>
          </w:p>
        </w:tc>
      </w:tr>
      <w:tr w:rsidR="00C709BE">
        <w:trPr>
          <w:cantSplit/>
          <w:jc w:val="center"/>
        </w:trPr>
        <w:tc>
          <w:tcPr>
            <w:tcW w:w="7371" w:type="dxa"/>
          </w:tcPr>
          <w:p w:rsidR="00C709BE" w:rsidRDefault="00C0378E">
            <w:r>
              <w:rPr>
                <w:sz w:val="17"/>
              </w:rPr>
              <w:t>Completed Title Page uploaded separately</w:t>
            </w:r>
          </w:p>
        </w:tc>
        <w:tc>
          <w:tcPr>
            <w:tcW w:w="1701" w:type="dxa"/>
          </w:tcPr>
          <w:p w:rsidR="00C709BE" w:rsidRDefault="00C0378E">
            <w:r>
              <w:rPr>
                <w:sz w:val="17"/>
              </w:rPr>
              <w:t>[ ] Yes</w:t>
            </w:r>
          </w:p>
        </w:tc>
      </w:tr>
      <w:tr w:rsidR="00C709BE">
        <w:trPr>
          <w:cantSplit/>
          <w:jc w:val="center"/>
        </w:trPr>
        <w:tc>
          <w:tcPr>
            <w:tcW w:w="7371" w:type="dxa"/>
          </w:tcPr>
          <w:p w:rsidR="00C709BE" w:rsidRDefault="00C0378E">
            <w:r>
              <w:rPr>
                <w:sz w:val="17"/>
              </w:rPr>
              <w:t>Anonymised manuscript PDF uploaded separately</w:t>
            </w:r>
          </w:p>
        </w:tc>
        <w:tc>
          <w:tcPr>
            <w:tcW w:w="1701" w:type="dxa"/>
          </w:tcPr>
          <w:p w:rsidR="00C709BE" w:rsidRDefault="00C0378E">
            <w:r>
              <w:rPr>
                <w:sz w:val="17"/>
              </w:rPr>
              <w:t>[ ] Yes</w:t>
            </w:r>
          </w:p>
        </w:tc>
      </w:tr>
      <w:tr w:rsidR="00C709BE">
        <w:trPr>
          <w:cantSplit/>
          <w:jc w:val="center"/>
        </w:trPr>
        <w:tc>
          <w:tcPr>
            <w:tcW w:w="7371" w:type="dxa"/>
          </w:tcPr>
          <w:p w:rsidR="00C709BE" w:rsidRDefault="00C0378E">
            <w:r>
              <w:rPr>
                <w:sz w:val="17"/>
              </w:rPr>
              <w:t>Full title included in Title Page</w:t>
            </w:r>
          </w:p>
        </w:tc>
        <w:tc>
          <w:tcPr>
            <w:tcW w:w="1701" w:type="dxa"/>
          </w:tcPr>
          <w:p w:rsidR="00C709BE" w:rsidRDefault="00C0378E">
            <w:r>
              <w:rPr>
                <w:sz w:val="17"/>
              </w:rPr>
              <w:t>[ ] Yes</w:t>
            </w:r>
          </w:p>
        </w:tc>
      </w:tr>
      <w:tr w:rsidR="00C709BE">
        <w:trPr>
          <w:cantSplit/>
          <w:jc w:val="center"/>
        </w:trPr>
        <w:tc>
          <w:tcPr>
            <w:tcW w:w="7371" w:type="dxa"/>
          </w:tcPr>
          <w:p w:rsidR="00C709BE" w:rsidRDefault="00C0378E">
            <w:r>
              <w:rPr>
                <w:sz w:val="17"/>
              </w:rPr>
              <w:t>Corresponding author marked clearly</w:t>
            </w:r>
          </w:p>
        </w:tc>
        <w:tc>
          <w:tcPr>
            <w:tcW w:w="1701" w:type="dxa"/>
          </w:tcPr>
          <w:p w:rsidR="00C709BE" w:rsidRDefault="00C0378E">
            <w:r>
              <w:rPr>
                <w:sz w:val="17"/>
              </w:rPr>
              <w:t>[ ] Yes</w:t>
            </w:r>
          </w:p>
        </w:tc>
      </w:tr>
      <w:tr w:rsidR="00C709BE">
        <w:trPr>
          <w:cantSplit/>
          <w:jc w:val="center"/>
        </w:trPr>
        <w:tc>
          <w:tcPr>
            <w:tcW w:w="7371" w:type="dxa"/>
          </w:tcPr>
          <w:p w:rsidR="00C709BE" w:rsidRDefault="00C0378E">
            <w:r>
              <w:rPr>
                <w:sz w:val="17"/>
              </w:rPr>
              <w:t>Corresponding-author ORCID provided</w:t>
            </w:r>
          </w:p>
        </w:tc>
        <w:tc>
          <w:tcPr>
            <w:tcW w:w="1701" w:type="dxa"/>
          </w:tcPr>
          <w:p w:rsidR="00C709BE" w:rsidRDefault="00C0378E">
            <w:r>
              <w:rPr>
                <w:sz w:val="17"/>
              </w:rPr>
              <w:t>[ ] Yes</w:t>
            </w:r>
          </w:p>
        </w:tc>
      </w:tr>
      <w:tr w:rsidR="00C709BE">
        <w:trPr>
          <w:cantSplit/>
          <w:jc w:val="center"/>
        </w:trPr>
        <w:tc>
          <w:tcPr>
            <w:tcW w:w="7371" w:type="dxa"/>
          </w:tcPr>
          <w:p w:rsidR="00C709BE" w:rsidRDefault="00C0378E">
            <w:r>
              <w:rPr>
                <w:sz w:val="17"/>
              </w:rPr>
              <w:t>Each author has ORCID and/or institutional email</w:t>
            </w:r>
          </w:p>
        </w:tc>
        <w:tc>
          <w:tcPr>
            <w:tcW w:w="1701" w:type="dxa"/>
          </w:tcPr>
          <w:p w:rsidR="00C709BE" w:rsidRDefault="00C0378E">
            <w:r>
              <w:rPr>
                <w:sz w:val="17"/>
              </w:rPr>
              <w:t>[ ] Yes</w:t>
            </w:r>
          </w:p>
        </w:tc>
      </w:tr>
      <w:tr w:rsidR="00C709BE">
        <w:trPr>
          <w:cantSplit/>
          <w:jc w:val="center"/>
        </w:trPr>
        <w:tc>
          <w:tcPr>
            <w:tcW w:w="7371" w:type="dxa"/>
          </w:tcPr>
          <w:p w:rsidR="00C709BE" w:rsidRDefault="00C0378E">
            <w:r>
              <w:rPr>
                <w:sz w:val="17"/>
              </w:rPr>
              <w:t>Conflict of interest statement provided</w:t>
            </w:r>
          </w:p>
        </w:tc>
        <w:tc>
          <w:tcPr>
            <w:tcW w:w="1701" w:type="dxa"/>
          </w:tcPr>
          <w:p w:rsidR="00C709BE" w:rsidRDefault="00C0378E">
            <w:r>
              <w:rPr>
                <w:sz w:val="17"/>
              </w:rPr>
              <w:t>[ ] Yes</w:t>
            </w:r>
          </w:p>
        </w:tc>
      </w:tr>
      <w:tr w:rsidR="00C709BE">
        <w:trPr>
          <w:cantSplit/>
          <w:jc w:val="center"/>
        </w:trPr>
        <w:tc>
          <w:tcPr>
            <w:tcW w:w="7371" w:type="dxa"/>
          </w:tcPr>
          <w:p w:rsidR="00C709BE" w:rsidRDefault="00C0378E">
            <w:r>
              <w:rPr>
                <w:sz w:val="17"/>
              </w:rPr>
              <w:t>Funding/acknowledgements stated, or none declared</w:t>
            </w:r>
          </w:p>
        </w:tc>
        <w:tc>
          <w:tcPr>
            <w:tcW w:w="1701" w:type="dxa"/>
          </w:tcPr>
          <w:p w:rsidR="00C709BE" w:rsidRDefault="00C0378E">
            <w:r>
              <w:rPr>
                <w:sz w:val="17"/>
              </w:rPr>
              <w:t>[ ] Yes</w:t>
            </w:r>
          </w:p>
        </w:tc>
      </w:tr>
      <w:tr w:rsidR="00C709BE">
        <w:trPr>
          <w:cantSplit/>
          <w:jc w:val="center"/>
        </w:trPr>
        <w:tc>
          <w:tcPr>
            <w:tcW w:w="7371" w:type="dxa"/>
          </w:tcPr>
          <w:p w:rsidR="00C709BE" w:rsidRDefault="00C0378E">
            <w:r>
              <w:rPr>
                <w:sz w:val="17"/>
              </w:rPr>
              <w:t>Ethics approval/exemption or not-applicable statement provided</w:t>
            </w:r>
          </w:p>
        </w:tc>
        <w:tc>
          <w:tcPr>
            <w:tcW w:w="1701" w:type="dxa"/>
          </w:tcPr>
          <w:p w:rsidR="00C709BE" w:rsidRDefault="00C0378E">
            <w:r>
              <w:rPr>
                <w:sz w:val="17"/>
              </w:rPr>
              <w:t>[ ] Yes</w:t>
            </w:r>
          </w:p>
        </w:tc>
      </w:tr>
      <w:tr w:rsidR="00C709BE">
        <w:trPr>
          <w:cantSplit/>
          <w:jc w:val="center"/>
        </w:trPr>
        <w:tc>
          <w:tcPr>
            <w:tcW w:w="7371" w:type="dxa"/>
          </w:tcPr>
          <w:p w:rsidR="00C709BE" w:rsidRDefault="00C0378E">
            <w:r>
              <w:rPr>
                <w:sz w:val="17"/>
              </w:rPr>
              <w:t>Consent/assent/voluntariness statement provided if human participants are involved</w:t>
            </w:r>
          </w:p>
        </w:tc>
        <w:tc>
          <w:tcPr>
            <w:tcW w:w="1701" w:type="dxa"/>
          </w:tcPr>
          <w:p w:rsidR="00C709BE" w:rsidRDefault="00C0378E">
            <w:r>
              <w:rPr>
                <w:sz w:val="17"/>
              </w:rPr>
              <w:t>[ ] Yes / Not applicable</w:t>
            </w:r>
          </w:p>
        </w:tc>
      </w:tr>
      <w:tr w:rsidR="00C709BE">
        <w:trPr>
          <w:cantSplit/>
          <w:jc w:val="center"/>
        </w:trPr>
        <w:tc>
          <w:tcPr>
            <w:tcW w:w="7371" w:type="dxa"/>
          </w:tcPr>
          <w:p w:rsidR="00C709BE" w:rsidRDefault="00C0378E">
            <w:r>
              <w:rPr>
                <w:sz w:val="17"/>
              </w:rPr>
              <w:t>Privacy/data-protection safeguards stated if personal data are involved</w:t>
            </w:r>
          </w:p>
        </w:tc>
        <w:tc>
          <w:tcPr>
            <w:tcW w:w="1701" w:type="dxa"/>
          </w:tcPr>
          <w:p w:rsidR="00C709BE" w:rsidRDefault="00C0378E">
            <w:r>
              <w:rPr>
                <w:sz w:val="17"/>
              </w:rPr>
              <w:t>[ ] Yes / Not applicable</w:t>
            </w:r>
          </w:p>
        </w:tc>
      </w:tr>
      <w:tr w:rsidR="00C709BE">
        <w:trPr>
          <w:cantSplit/>
          <w:jc w:val="center"/>
        </w:trPr>
        <w:tc>
          <w:tcPr>
            <w:tcW w:w="7371" w:type="dxa"/>
          </w:tcPr>
          <w:p w:rsidR="00C709BE" w:rsidRDefault="00C0378E">
            <w:r>
              <w:rPr>
                <w:sz w:val="17"/>
              </w:rPr>
              <w:t>Data/materials/code availability statement provided, including “no data/code used” if applicable</w:t>
            </w:r>
          </w:p>
        </w:tc>
        <w:tc>
          <w:tcPr>
            <w:tcW w:w="1701" w:type="dxa"/>
          </w:tcPr>
          <w:p w:rsidR="00C709BE" w:rsidRDefault="00C0378E">
            <w:r>
              <w:rPr>
                <w:sz w:val="17"/>
              </w:rPr>
              <w:t>[ ] Yes</w:t>
            </w:r>
          </w:p>
        </w:tc>
      </w:tr>
      <w:tr w:rsidR="00C709BE">
        <w:trPr>
          <w:cantSplit/>
          <w:jc w:val="center"/>
        </w:trPr>
        <w:tc>
          <w:tcPr>
            <w:tcW w:w="7371" w:type="dxa"/>
          </w:tcPr>
          <w:p w:rsidR="00C709BE" w:rsidRDefault="00C0378E">
            <w:r>
              <w:rPr>
                <w:sz w:val="17"/>
              </w:rPr>
              <w:t>Generative AI disclosure included when applicable; “none used” recommended</w:t>
            </w:r>
          </w:p>
        </w:tc>
        <w:tc>
          <w:tcPr>
            <w:tcW w:w="1701" w:type="dxa"/>
          </w:tcPr>
          <w:p w:rsidR="00C709BE" w:rsidRDefault="00C0378E">
            <w:r>
              <w:rPr>
                <w:sz w:val="17"/>
              </w:rPr>
              <w:t>[ ] Yes / Not applicable</w:t>
            </w:r>
          </w:p>
        </w:tc>
      </w:tr>
      <w:tr w:rsidR="00C709BE">
        <w:trPr>
          <w:cantSplit/>
          <w:jc w:val="center"/>
        </w:trPr>
        <w:tc>
          <w:tcPr>
            <w:tcW w:w="7371" w:type="dxa"/>
          </w:tcPr>
          <w:p w:rsidR="00C709BE" w:rsidRDefault="00C0378E">
            <w:r>
              <w:rPr>
                <w:sz w:val="17"/>
              </w:rPr>
              <w:t>Author contributions/contributorship statement completed, or single-author statement included</w:t>
            </w:r>
          </w:p>
        </w:tc>
        <w:tc>
          <w:tcPr>
            <w:tcW w:w="1701" w:type="dxa"/>
          </w:tcPr>
          <w:p w:rsidR="00C709BE" w:rsidRDefault="00C0378E">
            <w:r>
              <w:rPr>
                <w:sz w:val="17"/>
              </w:rPr>
              <w:t>[ ] Yes</w:t>
            </w:r>
          </w:p>
        </w:tc>
      </w:tr>
    </w:tbl>
    <w:p w:rsidR="00C0378E" w:rsidRDefault="00C0378E"/>
    <w:sectPr w:rsidR="00C0378E" w:rsidSect="00034616">
      <w:headerReference w:type="default" r:id="rId8"/>
      <w:footerReference w:type="default" r:id="rId9"/>
      <w:pgSz w:w="11906" w:h="16838"/>
      <w:pgMar w:top="907" w:right="1020" w:bottom="907" w:left="10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9B3" w:rsidRDefault="001C59B3">
      <w:pPr>
        <w:spacing w:after="0" w:line="240" w:lineRule="auto"/>
      </w:pPr>
      <w:r>
        <w:separator/>
      </w:r>
    </w:p>
  </w:endnote>
  <w:endnote w:type="continuationSeparator" w:id="0">
    <w:p w:rsidR="001C59B3" w:rsidRDefault="001C5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9BE" w:rsidRDefault="00C0378E">
    <w:pPr>
      <w:pStyle w:val="Footer"/>
      <w:jc w:val="center"/>
    </w:pPr>
    <w:r>
      <w:rPr>
        <w:sz w:val="16"/>
      </w:rPr>
      <w:t>INFEDU Title Page Template | For editorial office use only | Version 2026-05-09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9B3" w:rsidRDefault="001C59B3">
      <w:pPr>
        <w:spacing w:after="0" w:line="240" w:lineRule="auto"/>
      </w:pPr>
      <w:r>
        <w:separator/>
      </w:r>
    </w:p>
  </w:footnote>
  <w:footnote w:type="continuationSeparator" w:id="0">
    <w:p w:rsidR="001C59B3" w:rsidRDefault="001C59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09BE" w:rsidRDefault="00C0378E">
    <w:pPr>
      <w:pStyle w:val="Header"/>
      <w:jc w:val="center"/>
    </w:pPr>
    <w:r>
      <w:rPr>
        <w:i/>
        <w:sz w:val="18"/>
      </w:rPr>
      <w:t>Informatics in Education (INFEDU) - Title Page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C59B3"/>
    <w:rsid w:val="0029639D"/>
    <w:rsid w:val="00326F90"/>
    <w:rsid w:val="003D189E"/>
    <w:rsid w:val="00616A20"/>
    <w:rsid w:val="00AA1D8D"/>
    <w:rsid w:val="00B47730"/>
    <w:rsid w:val="00C0378E"/>
    <w:rsid w:val="00C709BE"/>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6BC97A"/>
  <w14:defaultImageDpi w14:val="300"/>
  <w15:docId w15:val="{2F8DF91E-29FF-4A52-A894-C5E474D44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pPr>
      <w:spacing w:after="80" w:line="259" w:lineRule="auto"/>
    </w:pPr>
    <w:rPr>
      <w:rFonts w:ascii="Times New Roman" w:eastAsia="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NFEDUNote">
    <w:name w:val="INFEDU Note"/>
    <w:basedOn w:val="Normal"/>
    <w:pPr>
      <w:ind w:left="113" w:right="113"/>
    </w:pPr>
    <w:rPr>
      <w: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F3FAE-AE47-46FF-B10C-76DB61778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5535</Words>
  <Characters>3156</Characters>
  <DocSecurity>0</DocSecurity>
  <Lines>26</Lines>
  <Paragraphs>17</Paragraphs>
  <ScaleCrop>false</ScaleCrop>
  <HeadingPairs>
    <vt:vector size="2" baseType="variant">
      <vt:variant>
        <vt:lpstr>Title</vt:lpstr>
      </vt:variant>
      <vt:variant>
        <vt:i4>1</vt:i4>
      </vt:variant>
    </vt:vector>
  </HeadingPairs>
  <TitlesOfParts>
    <vt:vector size="1" baseType="lpstr">
      <vt:lpstr>INFEDU Title Page Template</vt:lpstr>
    </vt:vector>
  </TitlesOfParts>
  <Manager/>
  <Company/>
  <LinksUpToDate>false</LinksUpToDate>
  <CharactersWithSpaces>8674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terms:created xsi:type="dcterms:W3CDTF">2026-05-09T13:10:00Z</dcterms:created>
  <dcterms:modified xsi:type="dcterms:W3CDTF">2026-05-09T13:38:00Z</dcterms:modified>
</cp:coreProperties>
</file>